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63" w:rsidRDefault="009D2863">
      <w:pPr>
        <w:autoSpaceDE w:val="0"/>
        <w:autoSpaceDN w:val="0"/>
        <w:spacing w:after="78" w:line="220" w:lineRule="exact"/>
      </w:pPr>
    </w:p>
    <w:p w:rsidR="009B3A76" w:rsidRPr="009B3A76" w:rsidRDefault="009B3A76" w:rsidP="009B3A76">
      <w:pPr>
        <w:autoSpaceDE w:val="0"/>
        <w:autoSpaceDN w:val="0"/>
        <w:spacing w:after="0" w:line="230" w:lineRule="auto"/>
        <w:ind w:left="816"/>
        <w:rPr>
          <w:lang w:val="ru-RU"/>
        </w:rPr>
      </w:pPr>
      <w:r w:rsidRPr="009B3A76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9B3A76" w:rsidRPr="009B3A76" w:rsidRDefault="009B3A76" w:rsidP="009B3A76">
      <w:pPr>
        <w:autoSpaceDE w:val="0"/>
        <w:autoSpaceDN w:val="0"/>
        <w:spacing w:before="670" w:after="0" w:line="230" w:lineRule="auto"/>
        <w:ind w:left="2022"/>
        <w:rPr>
          <w:lang w:val="ru-RU"/>
        </w:rPr>
      </w:pPr>
      <w:r w:rsidRPr="009B3A76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9B3A76" w:rsidRPr="009B3A76" w:rsidRDefault="009B3A76" w:rsidP="009B3A76">
      <w:pPr>
        <w:autoSpaceDE w:val="0"/>
        <w:autoSpaceDN w:val="0"/>
        <w:spacing w:before="670" w:after="0" w:line="230" w:lineRule="auto"/>
        <w:rPr>
          <w:lang w:val="ru-RU"/>
        </w:rPr>
      </w:pPr>
      <w:r w:rsidRPr="009B3A76">
        <w:rPr>
          <w:rFonts w:ascii="Times New Roman" w:eastAsia="Times New Roman" w:hAnsi="Times New Roman"/>
          <w:color w:val="000000"/>
          <w:sz w:val="24"/>
          <w:lang w:val="ru-RU"/>
        </w:rPr>
        <w:t>Администрация муниципального образования Светлинский район Оренбургской области</w:t>
      </w:r>
    </w:p>
    <w:p w:rsidR="009B3A76" w:rsidRPr="009B3A76" w:rsidRDefault="009B3A76" w:rsidP="009B3A76">
      <w:pPr>
        <w:autoSpaceDE w:val="0"/>
        <w:autoSpaceDN w:val="0"/>
        <w:spacing w:before="670" w:after="1436" w:line="230" w:lineRule="auto"/>
        <w:ind w:right="3898"/>
        <w:jc w:val="right"/>
        <w:rPr>
          <w:lang w:val="ru-RU"/>
        </w:rPr>
      </w:pPr>
      <w:r w:rsidRPr="009B3A76">
        <w:rPr>
          <w:rFonts w:ascii="Times New Roman" w:eastAsia="Times New Roman" w:hAnsi="Times New Roman"/>
          <w:color w:val="000000"/>
          <w:sz w:val="24"/>
          <w:lang w:val="ru-RU"/>
        </w:rPr>
        <w:t>МБОУ "ССОШ № 1"</w:t>
      </w:r>
    </w:p>
    <w:p w:rsidR="009B3A76" w:rsidRPr="009B3A76" w:rsidRDefault="009B3A76" w:rsidP="009B3A76">
      <w:pPr>
        <w:rPr>
          <w:lang w:val="ru-RU"/>
        </w:rPr>
        <w:sectPr w:rsidR="009B3A76" w:rsidRPr="009B3A76" w:rsidSect="009B3A76">
          <w:type w:val="continuous"/>
          <w:pgSz w:w="11900" w:h="16840"/>
          <w:pgMar w:top="298" w:right="884" w:bottom="1440" w:left="1416" w:header="720" w:footer="720" w:gutter="0"/>
          <w:cols w:space="720" w:equalWidth="0">
            <w:col w:w="9599" w:space="0"/>
          </w:cols>
          <w:docGrid w:linePitch="360"/>
        </w:sectPr>
      </w:pPr>
    </w:p>
    <w:p w:rsidR="009B3A76" w:rsidRPr="009B3A76" w:rsidRDefault="009B3A76" w:rsidP="00384AF4">
      <w:pPr>
        <w:autoSpaceDE w:val="0"/>
        <w:autoSpaceDN w:val="0"/>
        <w:spacing w:after="0" w:line="245" w:lineRule="auto"/>
        <w:rPr>
          <w:lang w:val="ru-RU"/>
        </w:rPr>
      </w:pPr>
      <w:r w:rsidRPr="009B3A76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РАССМОТРЕНО </w:t>
      </w:r>
      <w:r w:rsidRPr="009B3A76">
        <w:rPr>
          <w:lang w:val="ru-RU"/>
        </w:rPr>
        <w:br/>
      </w:r>
      <w:r w:rsidRPr="009B3A7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методическим объединением </w:t>
      </w:r>
      <w:r w:rsidRPr="009B3A76">
        <w:rPr>
          <w:lang w:val="ru-RU"/>
        </w:rPr>
        <w:br/>
      </w:r>
      <w:r w:rsidRPr="009B3A7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учителей технолого-математического цикла</w:t>
      </w:r>
    </w:p>
    <w:p w:rsidR="009B3A76" w:rsidRPr="009B3A76" w:rsidRDefault="009B3A76" w:rsidP="00384AF4">
      <w:pPr>
        <w:rPr>
          <w:lang w:val="ru-RU"/>
        </w:rPr>
        <w:sectPr w:rsidR="009B3A76" w:rsidRPr="009B3A76">
          <w:type w:val="continuous"/>
          <w:pgSz w:w="11900" w:h="16840"/>
          <w:pgMar w:top="298" w:right="884" w:bottom="1440" w:left="1416" w:header="720" w:footer="720" w:gutter="0"/>
          <w:cols w:num="2" w:space="720" w:equalWidth="0">
            <w:col w:w="6240" w:space="0"/>
            <w:col w:w="3359" w:space="0"/>
          </w:cols>
          <w:docGrid w:linePitch="360"/>
        </w:sectPr>
      </w:pPr>
    </w:p>
    <w:p w:rsidR="009B3A76" w:rsidRPr="009B3A76" w:rsidRDefault="009B3A76" w:rsidP="00384AF4">
      <w:pPr>
        <w:autoSpaceDE w:val="0"/>
        <w:autoSpaceDN w:val="0"/>
        <w:spacing w:after="0" w:line="245" w:lineRule="auto"/>
        <w:ind w:right="432"/>
        <w:rPr>
          <w:lang w:val="ru-RU"/>
        </w:rPr>
      </w:pPr>
      <w:r w:rsidRPr="009B3A76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9B3A76">
        <w:rPr>
          <w:lang w:val="ru-RU"/>
        </w:rPr>
        <w:br/>
      </w:r>
      <w:r w:rsidRPr="009B3A7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 МБОУ "ССОШ № 1"</w:t>
      </w:r>
    </w:p>
    <w:p w:rsidR="009B3A76" w:rsidRPr="009B3A76" w:rsidRDefault="009B3A76" w:rsidP="00384AF4">
      <w:pPr>
        <w:autoSpaceDE w:val="0"/>
        <w:autoSpaceDN w:val="0"/>
        <w:spacing w:before="182" w:after="182" w:line="230" w:lineRule="auto"/>
        <w:rPr>
          <w:lang w:val="ru-RU"/>
        </w:rPr>
      </w:pPr>
      <w:r w:rsidRPr="009B3A7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______________Нефедова С.В.</w:t>
      </w:r>
    </w:p>
    <w:p w:rsidR="009B3A76" w:rsidRPr="009B3A76" w:rsidRDefault="009B3A76" w:rsidP="00384AF4">
      <w:pPr>
        <w:rPr>
          <w:lang w:val="ru-RU"/>
        </w:rPr>
        <w:sectPr w:rsidR="009B3A76" w:rsidRPr="009B3A76">
          <w:type w:val="nextColumn"/>
          <w:pgSz w:w="11900" w:h="16840"/>
          <w:pgMar w:top="298" w:right="884" w:bottom="1440" w:left="1416" w:header="720" w:footer="720" w:gutter="0"/>
          <w:cols w:num="2" w:space="720" w:equalWidth="0">
            <w:col w:w="6240" w:space="0"/>
            <w:col w:w="3359" w:space="0"/>
          </w:cols>
          <w:docGrid w:linePitch="360"/>
        </w:sectPr>
      </w:pPr>
    </w:p>
    <w:p w:rsidR="009B3A76" w:rsidRPr="009B3A76" w:rsidRDefault="009B3A76" w:rsidP="00384AF4">
      <w:pPr>
        <w:tabs>
          <w:tab w:val="left" w:pos="6356"/>
        </w:tabs>
        <w:autoSpaceDE w:val="0"/>
        <w:autoSpaceDN w:val="0"/>
        <w:spacing w:after="0" w:line="230" w:lineRule="auto"/>
        <w:ind w:left="567"/>
        <w:rPr>
          <w:lang w:val="ru-RU"/>
        </w:rPr>
      </w:pPr>
      <w:r w:rsidRPr="009B3A76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______________ Решетнякова А.А. </w:t>
      </w:r>
      <w:r w:rsidRPr="009B3A76">
        <w:rPr>
          <w:lang w:val="ru-RU"/>
        </w:rPr>
        <w:tab/>
      </w:r>
      <w:r w:rsidR="00384AF4">
        <w:rPr>
          <w:lang w:val="ru-RU"/>
        </w:rPr>
        <w:t xml:space="preserve">           </w:t>
      </w:r>
      <w:r w:rsidRPr="009B3A7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№81</w:t>
      </w:r>
    </w:p>
    <w:p w:rsidR="009B3A76" w:rsidRPr="009B3A76" w:rsidRDefault="009B3A76" w:rsidP="00384AF4">
      <w:pPr>
        <w:tabs>
          <w:tab w:val="left" w:pos="6356"/>
        </w:tabs>
        <w:autoSpaceDE w:val="0"/>
        <w:autoSpaceDN w:val="0"/>
        <w:spacing w:before="182" w:after="0" w:line="230" w:lineRule="auto"/>
        <w:ind w:left="567"/>
        <w:rPr>
          <w:lang w:val="ru-RU"/>
        </w:rPr>
      </w:pPr>
      <w:r w:rsidRPr="009B3A7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Протокол №1 </w:t>
      </w:r>
      <w:r w:rsidRPr="009B3A76">
        <w:rPr>
          <w:lang w:val="ru-RU"/>
        </w:rPr>
        <w:tab/>
      </w:r>
      <w:r w:rsidR="00384AF4">
        <w:rPr>
          <w:lang w:val="ru-RU"/>
        </w:rPr>
        <w:t xml:space="preserve">           </w:t>
      </w:r>
      <w:r w:rsidRPr="009B3A7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"31" августа 2022 г.</w:t>
      </w:r>
    </w:p>
    <w:p w:rsidR="009B3A76" w:rsidRDefault="009B3A76" w:rsidP="00384AF4">
      <w:pPr>
        <w:autoSpaceDE w:val="0"/>
        <w:autoSpaceDN w:val="0"/>
        <w:spacing w:before="182" w:after="0" w:line="230" w:lineRule="auto"/>
        <w:ind w:left="567" w:right="4750"/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w w:val="102"/>
          <w:sz w:val="20"/>
        </w:rPr>
        <w:t>от "28" августа  2022 г.</w:t>
      </w:r>
    </w:p>
    <w:p w:rsidR="009127A5" w:rsidRDefault="009127A5" w:rsidP="008901C1">
      <w:pPr>
        <w:autoSpaceDE w:val="0"/>
        <w:autoSpaceDN w:val="0"/>
        <w:spacing w:before="70" w:after="0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B3A76" w:rsidRDefault="009B3A76" w:rsidP="008901C1">
      <w:pPr>
        <w:autoSpaceDE w:val="0"/>
        <w:autoSpaceDN w:val="0"/>
        <w:spacing w:before="70" w:after="0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B3A76" w:rsidRDefault="009B3A76" w:rsidP="008901C1">
      <w:pPr>
        <w:autoSpaceDE w:val="0"/>
        <w:autoSpaceDN w:val="0"/>
        <w:spacing w:before="70" w:after="0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127A5" w:rsidRPr="00EF411C" w:rsidRDefault="009127A5" w:rsidP="009127A5">
      <w:pPr>
        <w:jc w:val="center"/>
        <w:rPr>
          <w:rFonts w:ascii="Times New Roman" w:eastAsia="Times New Roman" w:hAnsi="Times New Roman"/>
          <w:b/>
          <w:sz w:val="24"/>
          <w:lang w:val="ru-RU"/>
        </w:rPr>
      </w:pPr>
      <w:r w:rsidRPr="00EF411C">
        <w:rPr>
          <w:rFonts w:ascii="Times New Roman" w:eastAsia="Times New Roman" w:hAnsi="Times New Roman"/>
          <w:b/>
          <w:sz w:val="24"/>
          <w:lang w:val="ru-RU"/>
        </w:rPr>
        <w:t>РАБОЧАЯ ПРОГРАММА</w:t>
      </w:r>
    </w:p>
    <w:p w:rsidR="009127A5" w:rsidRPr="00EF411C" w:rsidRDefault="009127A5" w:rsidP="009127A5">
      <w:pPr>
        <w:jc w:val="center"/>
        <w:rPr>
          <w:rFonts w:ascii="Times New Roman" w:eastAsia="Times New Roman" w:hAnsi="Times New Roman"/>
          <w:b/>
          <w:sz w:val="24"/>
          <w:lang w:val="ru-RU"/>
        </w:rPr>
      </w:pPr>
      <w:r w:rsidRPr="00EF411C">
        <w:rPr>
          <w:rFonts w:ascii="Times New Roman" w:eastAsia="Times New Roman" w:hAnsi="Times New Roman"/>
          <w:b/>
          <w:sz w:val="24"/>
          <w:lang w:val="ru-RU"/>
        </w:rPr>
        <w:t xml:space="preserve">(ID </w:t>
      </w:r>
      <w:r w:rsidR="009B3A76" w:rsidRPr="009B3A76">
        <w:rPr>
          <w:rFonts w:ascii="Times New Roman" w:eastAsia="Times New Roman" w:hAnsi="Times New Roman"/>
          <w:b/>
          <w:sz w:val="24"/>
          <w:lang w:val="ru-RU"/>
        </w:rPr>
        <w:t>142312</w:t>
      </w:r>
      <w:r w:rsidRPr="00EF411C">
        <w:rPr>
          <w:rFonts w:ascii="Times New Roman" w:eastAsia="Times New Roman" w:hAnsi="Times New Roman"/>
          <w:b/>
          <w:sz w:val="24"/>
          <w:lang w:val="ru-RU"/>
        </w:rPr>
        <w:t>)</w:t>
      </w:r>
    </w:p>
    <w:p w:rsidR="009127A5" w:rsidRDefault="009127A5" w:rsidP="009127A5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val="ru-RU"/>
        </w:rPr>
      </w:pPr>
      <w:r w:rsidRPr="00EF411C">
        <w:rPr>
          <w:rFonts w:ascii="Times New Roman" w:eastAsia="Times New Roman" w:hAnsi="Times New Roman"/>
          <w:sz w:val="24"/>
          <w:lang w:val="ru-RU"/>
        </w:rPr>
        <w:t>учебного предмет</w:t>
      </w:r>
    </w:p>
    <w:p w:rsidR="009127A5" w:rsidRPr="00EF411C" w:rsidRDefault="009127A5" w:rsidP="009127A5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val="ru-RU"/>
        </w:rPr>
      </w:pPr>
      <w:r w:rsidRPr="00EF411C">
        <w:rPr>
          <w:rFonts w:ascii="Times New Roman" w:eastAsia="Times New Roman" w:hAnsi="Times New Roman"/>
          <w:sz w:val="24"/>
          <w:lang w:val="ru-RU"/>
        </w:rPr>
        <w:t>«Информатика»</w:t>
      </w:r>
    </w:p>
    <w:p w:rsidR="009127A5" w:rsidRPr="00EF411C" w:rsidRDefault="009127A5" w:rsidP="009127A5">
      <w:pPr>
        <w:spacing w:after="0"/>
        <w:rPr>
          <w:rFonts w:ascii="Times New Roman" w:eastAsia="Times New Roman" w:hAnsi="Times New Roman"/>
          <w:sz w:val="24"/>
          <w:lang w:val="ru-RU"/>
        </w:rPr>
      </w:pPr>
    </w:p>
    <w:p w:rsidR="009127A5" w:rsidRPr="00EF411C" w:rsidRDefault="009127A5" w:rsidP="009127A5">
      <w:pPr>
        <w:spacing w:after="0"/>
        <w:jc w:val="center"/>
        <w:rPr>
          <w:rFonts w:ascii="Times New Roman" w:eastAsia="Times New Roman" w:hAnsi="Times New Roman"/>
          <w:sz w:val="24"/>
          <w:lang w:val="ru-RU"/>
        </w:rPr>
      </w:pPr>
      <w:r w:rsidRPr="00EF411C">
        <w:rPr>
          <w:rFonts w:ascii="Times New Roman" w:eastAsia="Times New Roman" w:hAnsi="Times New Roman"/>
          <w:sz w:val="24"/>
          <w:lang w:val="ru-RU"/>
        </w:rPr>
        <w:t xml:space="preserve">для </w:t>
      </w:r>
      <w:r>
        <w:rPr>
          <w:rFonts w:ascii="Times New Roman" w:eastAsia="Times New Roman" w:hAnsi="Times New Roman"/>
          <w:sz w:val="24"/>
          <w:lang w:val="ru-RU"/>
        </w:rPr>
        <w:t xml:space="preserve">7 класса основного </w:t>
      </w:r>
      <w:r w:rsidRPr="00EF411C">
        <w:rPr>
          <w:rFonts w:ascii="Times New Roman" w:eastAsia="Times New Roman" w:hAnsi="Times New Roman"/>
          <w:sz w:val="24"/>
          <w:lang w:val="ru-RU"/>
        </w:rPr>
        <w:t xml:space="preserve">общего образования </w:t>
      </w:r>
      <w:r>
        <w:rPr>
          <w:rFonts w:ascii="Times New Roman" w:eastAsia="Times New Roman" w:hAnsi="Times New Roman"/>
          <w:sz w:val="24"/>
          <w:lang w:val="ru-RU"/>
        </w:rPr>
        <w:br/>
      </w:r>
      <w:r w:rsidRPr="00EF411C">
        <w:rPr>
          <w:rFonts w:ascii="Times New Roman" w:eastAsia="Times New Roman" w:hAnsi="Times New Roman"/>
          <w:sz w:val="24"/>
          <w:lang w:val="ru-RU"/>
        </w:rPr>
        <w:t>на 2022-2023  учебный год</w:t>
      </w:r>
    </w:p>
    <w:p w:rsidR="009127A5" w:rsidRDefault="009127A5" w:rsidP="009127A5">
      <w:pPr>
        <w:rPr>
          <w:rFonts w:ascii="Times New Roman" w:eastAsia="Times New Roman" w:hAnsi="Times New Roman"/>
          <w:sz w:val="24"/>
          <w:lang w:val="ru-RU"/>
        </w:rPr>
      </w:pPr>
    </w:p>
    <w:p w:rsidR="009127A5" w:rsidRDefault="009127A5" w:rsidP="009127A5">
      <w:pPr>
        <w:rPr>
          <w:rFonts w:ascii="Times New Roman" w:eastAsia="Times New Roman" w:hAnsi="Times New Roman"/>
          <w:sz w:val="24"/>
          <w:lang w:val="ru-RU"/>
        </w:rPr>
      </w:pPr>
    </w:p>
    <w:p w:rsidR="009127A5" w:rsidRPr="00EF411C" w:rsidRDefault="009127A5" w:rsidP="009127A5">
      <w:pPr>
        <w:rPr>
          <w:rFonts w:ascii="Times New Roman" w:eastAsia="Times New Roman" w:hAnsi="Times New Roman"/>
          <w:sz w:val="24"/>
          <w:lang w:val="ru-RU"/>
        </w:rPr>
      </w:pPr>
    </w:p>
    <w:p w:rsidR="009127A5" w:rsidRPr="00EF411C" w:rsidRDefault="009B3A76" w:rsidP="009B3A76">
      <w:pPr>
        <w:spacing w:after="0"/>
        <w:jc w:val="right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 xml:space="preserve">                Составитель:</w:t>
      </w:r>
      <w:r>
        <w:rPr>
          <w:rFonts w:ascii="Times New Roman" w:eastAsia="Times New Roman" w:hAnsi="Times New Roman"/>
          <w:color w:val="000000"/>
          <w:sz w:val="24"/>
        </w:rPr>
        <w:t xml:space="preserve"> Ганкевич Ирина Валерьевна</w:t>
      </w:r>
    </w:p>
    <w:p w:rsidR="009127A5" w:rsidRPr="00EF411C" w:rsidRDefault="009127A5" w:rsidP="009127A5">
      <w:pPr>
        <w:spacing w:after="0"/>
        <w:jc w:val="right"/>
        <w:rPr>
          <w:rFonts w:ascii="Times New Roman" w:eastAsia="Times New Roman" w:hAnsi="Times New Roman"/>
          <w:sz w:val="24"/>
          <w:lang w:val="ru-RU"/>
        </w:rPr>
      </w:pPr>
      <w:r w:rsidRPr="00EF411C">
        <w:rPr>
          <w:rFonts w:ascii="Times New Roman" w:eastAsia="Times New Roman" w:hAnsi="Times New Roman"/>
          <w:sz w:val="24"/>
          <w:lang w:val="ru-RU"/>
        </w:rPr>
        <w:t>учитель информатики</w:t>
      </w:r>
    </w:p>
    <w:p w:rsidR="009127A5" w:rsidRDefault="009127A5" w:rsidP="009127A5">
      <w:pPr>
        <w:spacing w:after="0"/>
        <w:rPr>
          <w:rFonts w:ascii="Times New Roman" w:eastAsia="Times New Roman" w:hAnsi="Times New Roman"/>
          <w:sz w:val="24"/>
          <w:lang w:val="ru-RU"/>
        </w:rPr>
      </w:pPr>
    </w:p>
    <w:p w:rsidR="009127A5" w:rsidRDefault="009127A5" w:rsidP="009127A5">
      <w:pPr>
        <w:jc w:val="center"/>
        <w:rPr>
          <w:rFonts w:ascii="Times New Roman" w:eastAsia="Times New Roman" w:hAnsi="Times New Roman"/>
          <w:sz w:val="24"/>
          <w:lang w:val="ru-RU"/>
        </w:rPr>
      </w:pPr>
    </w:p>
    <w:p w:rsidR="009127A5" w:rsidRDefault="009127A5" w:rsidP="009127A5">
      <w:pPr>
        <w:jc w:val="center"/>
        <w:rPr>
          <w:rFonts w:ascii="Times New Roman" w:eastAsia="Times New Roman" w:hAnsi="Times New Roman"/>
          <w:sz w:val="24"/>
          <w:lang w:val="ru-RU"/>
        </w:rPr>
      </w:pPr>
    </w:p>
    <w:p w:rsidR="009127A5" w:rsidRDefault="009127A5" w:rsidP="009127A5">
      <w:pPr>
        <w:rPr>
          <w:rFonts w:ascii="Times New Roman" w:eastAsia="Times New Roman" w:hAnsi="Times New Roman"/>
          <w:sz w:val="24"/>
          <w:lang w:val="ru-RU"/>
        </w:rPr>
      </w:pPr>
    </w:p>
    <w:p w:rsidR="009127A5" w:rsidRDefault="009B3A76" w:rsidP="009127A5">
      <w:pPr>
        <w:jc w:val="center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>п</w:t>
      </w:r>
      <w:r w:rsidR="009127A5">
        <w:rPr>
          <w:rFonts w:ascii="Times New Roman" w:eastAsia="Times New Roman" w:hAnsi="Times New Roman"/>
          <w:sz w:val="24"/>
          <w:lang w:val="ru-RU"/>
        </w:rPr>
        <w:t>.</w:t>
      </w:r>
      <w:r>
        <w:rPr>
          <w:rFonts w:ascii="Times New Roman" w:eastAsia="Times New Roman" w:hAnsi="Times New Roman"/>
          <w:sz w:val="24"/>
          <w:lang w:val="ru-RU"/>
        </w:rPr>
        <w:t>Светлый,</w:t>
      </w:r>
      <w:r w:rsidR="009127A5">
        <w:rPr>
          <w:rFonts w:ascii="Times New Roman" w:eastAsia="Times New Roman" w:hAnsi="Times New Roman"/>
          <w:sz w:val="24"/>
          <w:lang w:val="ru-RU"/>
        </w:rPr>
        <w:t xml:space="preserve"> 2022г.</w:t>
      </w:r>
    </w:p>
    <w:p w:rsidR="009D2863" w:rsidRPr="002D4E3C" w:rsidRDefault="009D2863" w:rsidP="002D4E3C">
      <w:pPr>
        <w:rPr>
          <w:rFonts w:ascii="Times New Roman" w:eastAsia="Times New Roman" w:hAnsi="Times New Roman"/>
          <w:sz w:val="24"/>
          <w:lang w:val="ru-RU"/>
        </w:rPr>
        <w:sectPr w:rsidR="009D2863" w:rsidRPr="002D4E3C" w:rsidSect="009127A5">
          <w:footerReference w:type="default" r:id="rId8"/>
          <w:type w:val="continuous"/>
          <w:pgSz w:w="11900" w:h="16840"/>
          <w:pgMar w:top="851" w:right="756" w:bottom="1440" w:left="768" w:header="720" w:footer="720" w:gutter="0"/>
          <w:cols w:space="720" w:equalWidth="0">
            <w:col w:w="10376" w:space="0"/>
          </w:cols>
          <w:titlePg/>
          <w:docGrid w:linePitch="360"/>
        </w:sectPr>
      </w:pPr>
    </w:p>
    <w:p w:rsidR="009D2863" w:rsidRPr="002D4E3C" w:rsidRDefault="009D2863">
      <w:pPr>
        <w:autoSpaceDE w:val="0"/>
        <w:autoSpaceDN w:val="0"/>
        <w:spacing w:after="78" w:line="220" w:lineRule="exact"/>
        <w:rPr>
          <w:lang w:val="ru-RU"/>
        </w:rPr>
      </w:pPr>
    </w:p>
    <w:p w:rsidR="009D2863" w:rsidRPr="002D4E3C" w:rsidRDefault="002D4E3C">
      <w:pPr>
        <w:autoSpaceDE w:val="0"/>
        <w:autoSpaceDN w:val="0"/>
        <w:spacing w:after="0" w:line="230" w:lineRule="auto"/>
        <w:rPr>
          <w:lang w:val="ru-RU"/>
        </w:rPr>
      </w:pPr>
      <w:r w:rsidRPr="002D4E3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D2863" w:rsidRPr="002D4E3C" w:rsidRDefault="002D4E3C" w:rsidP="002D4E3C">
      <w:pPr>
        <w:autoSpaceDE w:val="0"/>
        <w:autoSpaceDN w:val="0"/>
        <w:spacing w:before="346" w:after="0" w:line="286" w:lineRule="auto"/>
        <w:ind w:right="144" w:firstLine="180"/>
        <w:jc w:val="both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даёт представление о целях, общей стратегии обучения, воспитания и развития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первого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D2863" w:rsidRPr="002D4E3C" w:rsidRDefault="002D4E3C" w:rsidP="002D4E3C">
      <w:pPr>
        <w:autoSpaceDE w:val="0"/>
        <w:autoSpaceDN w:val="0"/>
        <w:spacing w:before="192" w:after="0" w:line="230" w:lineRule="auto"/>
        <w:ind w:left="180"/>
        <w:jc w:val="both"/>
        <w:rPr>
          <w:lang w:val="ru-RU"/>
        </w:rPr>
      </w:pPr>
      <w:r w:rsidRPr="002D4E3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«ИНФОРМАТИКА»</w:t>
      </w:r>
    </w:p>
    <w:p w:rsidR="009D2863" w:rsidRPr="002D4E3C" w:rsidRDefault="002D4E3C" w:rsidP="002D4E3C">
      <w:pPr>
        <w:autoSpaceDE w:val="0"/>
        <w:autoSpaceDN w:val="0"/>
        <w:spacing w:before="178" w:after="0" w:line="281" w:lineRule="auto"/>
        <w:ind w:left="420" w:right="144"/>
        <w:jc w:val="both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</w:t>
      </w:r>
      <w:r w:rsidRPr="002D4E3C">
        <w:rPr>
          <w:lang w:val="ru-RU"/>
        </w:rPr>
        <w:br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D2863" w:rsidRPr="002D4E3C" w:rsidRDefault="002D4E3C" w:rsidP="002D4E3C">
      <w:pPr>
        <w:autoSpaceDE w:val="0"/>
        <w:autoSpaceDN w:val="0"/>
        <w:spacing w:before="190" w:after="0" w:line="281" w:lineRule="auto"/>
        <w:ind w:left="420"/>
        <w:jc w:val="both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условий, способствующих развитию алгоритмического мышления как </w:t>
      </w:r>
      <w:r w:rsidRPr="002D4E3C">
        <w:rPr>
          <w:lang w:val="ru-RU"/>
        </w:rPr>
        <w:br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необходимого условия профессио​нальной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:rsidR="009D2863" w:rsidRPr="002D4E3C" w:rsidRDefault="002D4E3C" w:rsidP="002D4E3C">
      <w:pPr>
        <w:autoSpaceDE w:val="0"/>
        <w:autoSpaceDN w:val="0"/>
        <w:spacing w:before="190" w:after="0"/>
        <w:ind w:left="420"/>
        <w:jc w:val="both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и развитие компетенций обучающихся в области использования </w:t>
      </w:r>
      <w:r w:rsidRPr="002D4E3C">
        <w:rPr>
          <w:lang w:val="ru-RU"/>
        </w:rPr>
        <w:br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</w:t>
      </w:r>
    </w:p>
    <w:p w:rsidR="009D2863" w:rsidRPr="002D4E3C" w:rsidRDefault="002D4E3C" w:rsidP="002D4E3C">
      <w:pPr>
        <w:autoSpaceDE w:val="0"/>
        <w:autoSpaceDN w:val="0"/>
        <w:spacing w:before="190" w:after="0"/>
        <w:ind w:left="420" w:right="144"/>
        <w:jc w:val="both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</w:t>
      </w:r>
      <w:r w:rsidRPr="002D4E3C">
        <w:rPr>
          <w:lang w:val="ru-RU"/>
        </w:rPr>
        <w:br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технологий.</w:t>
      </w:r>
    </w:p>
    <w:p w:rsidR="009D2863" w:rsidRPr="002D4E3C" w:rsidRDefault="002D4E3C" w:rsidP="002D4E3C">
      <w:pPr>
        <w:autoSpaceDE w:val="0"/>
        <w:autoSpaceDN w:val="0"/>
        <w:spacing w:before="300" w:after="0" w:line="230" w:lineRule="auto"/>
        <w:ind w:left="180"/>
        <w:jc w:val="both"/>
        <w:rPr>
          <w:lang w:val="ru-RU"/>
        </w:rPr>
      </w:pPr>
      <w:r w:rsidRPr="002D4E3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«ИНФОРМАТИКА».</w:t>
      </w:r>
    </w:p>
    <w:p w:rsidR="009D2863" w:rsidRPr="002D4E3C" w:rsidRDefault="002D4E3C" w:rsidP="002D4E3C">
      <w:pPr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2D4E3C">
        <w:rPr>
          <w:rFonts w:ascii="Times New Roman" w:eastAsia="Times New Roman" w:hAnsi="Times New Roman"/>
          <w:b/>
          <w:color w:val="000000"/>
          <w:sz w:val="24"/>
          <w:lang w:val="ru-RU"/>
        </w:rPr>
        <w:t>Учебный предмет «Информатика» в основном общем образовании отражает:</w:t>
      </w:r>
    </w:p>
    <w:p w:rsidR="009D2863" w:rsidRPr="002D4E3C" w:rsidRDefault="002D4E3C" w:rsidP="002D4E3C">
      <w:pPr>
        <w:autoSpaceDE w:val="0"/>
        <w:autoSpaceDN w:val="0"/>
        <w:spacing w:before="178" w:after="0" w:line="262" w:lineRule="auto"/>
        <w:ind w:left="420" w:right="288"/>
        <w:jc w:val="both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—  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D2863" w:rsidRPr="002D4E3C" w:rsidRDefault="002D4E3C" w:rsidP="002D4E3C">
      <w:pPr>
        <w:autoSpaceDE w:val="0"/>
        <w:autoSpaceDN w:val="0"/>
        <w:spacing w:before="190" w:after="0" w:line="262" w:lineRule="auto"/>
        <w:ind w:left="420" w:right="432"/>
        <w:jc w:val="both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основные области применения информатики, прежде всего информационные технологии, управление и социальную сферу; </w:t>
      </w:r>
    </w:p>
    <w:p w:rsidR="009D2863" w:rsidRPr="002D4E3C" w:rsidRDefault="002D4E3C" w:rsidP="002D4E3C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междисциплинарный характер информатики и информационной деятельности.</w:t>
      </w:r>
    </w:p>
    <w:p w:rsidR="009D2863" w:rsidRPr="002D4E3C" w:rsidRDefault="002D4E3C" w:rsidP="002D4E3C">
      <w:pPr>
        <w:tabs>
          <w:tab w:val="left" w:pos="10348"/>
        </w:tabs>
        <w:autoSpaceDE w:val="0"/>
        <w:autoSpaceDN w:val="0"/>
        <w:spacing w:before="178" w:after="0"/>
        <w:ind w:left="284" w:right="-64" w:firstLine="180"/>
        <w:jc w:val="both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чимых технологических достижений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</w:t>
      </w:r>
      <w:r w:rsidRPr="002D4E3C">
        <w:rPr>
          <w:lang w:val="ru-RU"/>
        </w:rPr>
        <w:br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метапредметных и личностных результатов обучения.</w:t>
      </w:r>
    </w:p>
    <w:p w:rsidR="009D2863" w:rsidRPr="002D4E3C" w:rsidRDefault="002D4E3C" w:rsidP="00CD3104">
      <w:pPr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2D4E3C">
        <w:rPr>
          <w:rFonts w:ascii="Times New Roman" w:eastAsia="Times New Roman" w:hAnsi="Times New Roman"/>
          <w:b/>
          <w:color w:val="000000"/>
          <w:sz w:val="24"/>
          <w:lang w:val="ru-RU"/>
        </w:rPr>
        <w:t>Основные задачи учебного предмета «Информатика» —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 сформировать у обучающихся:</w:t>
      </w:r>
    </w:p>
    <w:p w:rsidR="009D2863" w:rsidRPr="002D4E3C" w:rsidRDefault="002D4E3C" w:rsidP="00CD3104">
      <w:pPr>
        <w:autoSpaceDE w:val="0"/>
        <w:autoSpaceDN w:val="0"/>
        <w:spacing w:before="178" w:after="0" w:line="271" w:lineRule="auto"/>
        <w:ind w:left="420" w:right="432"/>
        <w:jc w:val="both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</w:t>
      </w:r>
      <w:r w:rsidRPr="002D4E3C">
        <w:rPr>
          <w:lang w:val="ru-RU"/>
        </w:rPr>
        <w:br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трансформации современного общества;</w:t>
      </w:r>
    </w:p>
    <w:p w:rsidR="009D2863" w:rsidRPr="002D4E3C" w:rsidRDefault="002D4E3C" w:rsidP="00CD3104">
      <w:pPr>
        <w:autoSpaceDE w:val="0"/>
        <w:autoSpaceDN w:val="0"/>
        <w:spacing w:before="192" w:after="0" w:line="271" w:lineRule="auto"/>
        <w:ind w:left="420" w:right="576"/>
        <w:jc w:val="both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—  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:rsidR="009D2863" w:rsidRPr="002D4E3C" w:rsidRDefault="002D4E3C" w:rsidP="00CD3104">
      <w:pPr>
        <w:autoSpaceDE w:val="0"/>
        <w:autoSpaceDN w:val="0"/>
        <w:spacing w:before="190" w:after="0" w:line="262" w:lineRule="auto"/>
        <w:ind w:left="420" w:right="864"/>
        <w:jc w:val="both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—  базовые знания об информационном моделировании, в том числе о математическом моделировании;</w:t>
      </w:r>
    </w:p>
    <w:p w:rsidR="009D2863" w:rsidRPr="002D4E3C" w:rsidRDefault="002D4E3C" w:rsidP="00CD3104">
      <w:pPr>
        <w:autoSpaceDE w:val="0"/>
        <w:autoSpaceDN w:val="0"/>
        <w:spacing w:before="190" w:after="0" w:line="262" w:lineRule="auto"/>
        <w:ind w:left="420" w:right="144"/>
        <w:jc w:val="both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—  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D2863" w:rsidRPr="002D4E3C" w:rsidRDefault="002D4E3C" w:rsidP="00CD3104">
      <w:pPr>
        <w:autoSpaceDE w:val="0"/>
        <w:autoSpaceDN w:val="0"/>
        <w:spacing w:before="190" w:after="0" w:line="262" w:lineRule="auto"/>
        <w:ind w:left="420" w:right="288"/>
        <w:jc w:val="both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—  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D2863" w:rsidRPr="002D4E3C" w:rsidRDefault="002D4E3C" w:rsidP="00CD3104">
      <w:pPr>
        <w:autoSpaceDE w:val="0"/>
        <w:autoSpaceDN w:val="0"/>
        <w:spacing w:before="190" w:after="0"/>
        <w:ind w:left="420" w:right="432"/>
        <w:jc w:val="both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—  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9D2863" w:rsidRPr="002D4E3C" w:rsidRDefault="002D4E3C" w:rsidP="00CD3104">
      <w:pPr>
        <w:autoSpaceDE w:val="0"/>
        <w:autoSpaceDN w:val="0"/>
        <w:spacing w:before="190" w:after="0" w:line="262" w:lineRule="auto"/>
        <w:ind w:left="420"/>
        <w:jc w:val="both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—  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D2863" w:rsidRPr="002D4E3C" w:rsidRDefault="002D4E3C" w:rsidP="00CD3104">
      <w:pPr>
        <w:autoSpaceDE w:val="0"/>
        <w:autoSpaceDN w:val="0"/>
        <w:spacing w:before="178" w:after="0" w:line="271" w:lineRule="auto"/>
        <w:ind w:right="144" w:firstLine="180"/>
        <w:jc w:val="both"/>
        <w:rPr>
          <w:lang w:val="ru-RU"/>
        </w:rPr>
      </w:pPr>
      <w:r w:rsidRPr="002D4E3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информатики на уровне основного общего образования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определяют структуру основного содержания учебного предмета в виде следующих четырёх тематических разделов:</w:t>
      </w:r>
    </w:p>
    <w:p w:rsidR="009D2863" w:rsidRPr="002D4E3C" w:rsidRDefault="002D4E3C" w:rsidP="00CD3104">
      <w:pPr>
        <w:autoSpaceDE w:val="0"/>
        <w:autoSpaceDN w:val="0"/>
        <w:spacing w:before="178" w:after="0" w:line="230" w:lineRule="auto"/>
        <w:ind w:left="420"/>
        <w:jc w:val="both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—  цифровая грамотность;</w:t>
      </w:r>
    </w:p>
    <w:p w:rsidR="009D2863" w:rsidRPr="002D4E3C" w:rsidRDefault="002D4E3C" w:rsidP="00CD3104">
      <w:pPr>
        <w:autoSpaceDE w:val="0"/>
        <w:autoSpaceDN w:val="0"/>
        <w:spacing w:before="192" w:after="0" w:line="230" w:lineRule="auto"/>
        <w:ind w:left="420"/>
        <w:jc w:val="both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—  теоретические основы информатики;</w:t>
      </w:r>
    </w:p>
    <w:p w:rsidR="009D2863" w:rsidRPr="002D4E3C" w:rsidRDefault="002D4E3C" w:rsidP="00CD3104">
      <w:pPr>
        <w:autoSpaceDE w:val="0"/>
        <w:autoSpaceDN w:val="0"/>
        <w:spacing w:before="192" w:after="0" w:line="230" w:lineRule="auto"/>
        <w:ind w:left="420"/>
        <w:jc w:val="both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—  алгоритмы и программирование;</w:t>
      </w:r>
    </w:p>
    <w:p w:rsidR="009D2863" w:rsidRPr="002D4E3C" w:rsidRDefault="002D4E3C" w:rsidP="00CD3104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—  информационные технологии.</w:t>
      </w:r>
    </w:p>
    <w:p w:rsidR="009D2863" w:rsidRPr="002D4E3C" w:rsidRDefault="002D4E3C" w:rsidP="00CD3104">
      <w:pPr>
        <w:autoSpaceDE w:val="0"/>
        <w:autoSpaceDN w:val="0"/>
        <w:spacing w:before="298" w:after="0" w:line="230" w:lineRule="auto"/>
        <w:ind w:left="180"/>
        <w:jc w:val="both"/>
        <w:rPr>
          <w:lang w:val="ru-RU"/>
        </w:rPr>
      </w:pPr>
      <w:r w:rsidRPr="002D4E3C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«ИНФОРМАТИКА» В УЧЕБНОМ ПЛАНЕ.</w:t>
      </w:r>
    </w:p>
    <w:p w:rsidR="009D2863" w:rsidRPr="002D4E3C" w:rsidRDefault="002D4E3C" w:rsidP="00CD3104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jc w:val="both"/>
        <w:rPr>
          <w:lang w:val="ru-RU"/>
        </w:rPr>
      </w:pPr>
      <w:r w:rsidRPr="002D4E3C">
        <w:rPr>
          <w:lang w:val="ru-RU"/>
        </w:rPr>
        <w:lastRenderedPageBreak/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В системе общего образования «Информатика» признана обязательным учебным предметом, входящим в состав предметной области «Математика и информатика». </w:t>
      </w:r>
    </w:p>
    <w:p w:rsidR="009D2863" w:rsidRPr="002D4E3C" w:rsidRDefault="002D4E3C" w:rsidP="00CD310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информатики в 7 классе на базовом уровне отведено 34 учебных часа — по 1 часу в неделю.</w:t>
      </w:r>
    </w:p>
    <w:p w:rsidR="009D2863" w:rsidRPr="002D4E3C" w:rsidRDefault="002D4E3C" w:rsidP="00CD3104">
      <w:pPr>
        <w:tabs>
          <w:tab w:val="left" w:pos="5835"/>
        </w:tabs>
        <w:jc w:val="both"/>
        <w:rPr>
          <w:lang w:val="ru-RU"/>
        </w:rPr>
      </w:pPr>
      <w:r>
        <w:rPr>
          <w:lang w:val="ru-RU"/>
        </w:rPr>
        <w:tab/>
      </w:r>
    </w:p>
    <w:p w:rsidR="009D2863" w:rsidRPr="002D4E3C" w:rsidRDefault="002D4E3C">
      <w:pPr>
        <w:autoSpaceDE w:val="0"/>
        <w:autoSpaceDN w:val="0"/>
        <w:spacing w:after="0" w:line="230" w:lineRule="auto"/>
        <w:rPr>
          <w:lang w:val="ru-RU"/>
        </w:rPr>
      </w:pPr>
      <w:r w:rsidRPr="002D4E3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D2863" w:rsidRPr="002D4E3C" w:rsidRDefault="002D4E3C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2D4E3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ЦИФРОВАЯ ГРАМОТНОСТЬ.</w:t>
      </w:r>
    </w:p>
    <w:p w:rsidR="009D2863" w:rsidRPr="002D4E3C" w:rsidRDefault="002D4E3C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 — универсальное устройство обработки данных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Компьютер —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D2863" w:rsidRPr="002D4E3C" w:rsidRDefault="002D4E3C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D2863" w:rsidRPr="002D4E3C" w:rsidRDefault="002D4E3C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История развития компьютеров и программного обеспечения. Поколения компьютеров.</w:t>
      </w:r>
    </w:p>
    <w:p w:rsidR="009D2863" w:rsidRPr="002D4E3C" w:rsidRDefault="002D4E3C">
      <w:pPr>
        <w:autoSpaceDE w:val="0"/>
        <w:autoSpaceDN w:val="0"/>
        <w:spacing w:before="72" w:after="0" w:line="230" w:lineRule="auto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Современные тенденции развития компьютеров. Суперкомпьютеры.</w:t>
      </w:r>
    </w:p>
    <w:p w:rsidR="009D2863" w:rsidRPr="002D4E3C" w:rsidRDefault="002D4E3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Параллельные вычисления.</w:t>
      </w:r>
    </w:p>
    <w:p w:rsidR="009D2863" w:rsidRPr="002D4E3C" w:rsidRDefault="002D4E3C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D2863" w:rsidRPr="002D4E3C" w:rsidRDefault="002D4E3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Техника безопасности и правила работы на компьютере.</w:t>
      </w:r>
    </w:p>
    <w:p w:rsidR="009D2863" w:rsidRPr="002D4E3C" w:rsidRDefault="002D4E3C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Программы и данные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D2863" w:rsidRPr="002D4E3C" w:rsidRDefault="002D4E3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Файлы и папки (каталоги). Принципы построения файловых систем. Полное имя файла (папки).</w:t>
      </w:r>
    </w:p>
    <w:p w:rsidR="009D2863" w:rsidRPr="002D4E3C" w:rsidRDefault="002D4E3C">
      <w:pPr>
        <w:autoSpaceDE w:val="0"/>
        <w:autoSpaceDN w:val="0"/>
        <w:spacing w:before="70" w:after="0" w:line="262" w:lineRule="auto"/>
        <w:ind w:right="144"/>
        <w:jc w:val="center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</w:t>
      </w:r>
    </w:p>
    <w:p w:rsidR="009D2863" w:rsidRPr="002D4E3C" w:rsidRDefault="002D4E3C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</w:t>
      </w:r>
    </w:p>
    <w:p w:rsidR="009D2863" w:rsidRPr="002D4E3C" w:rsidRDefault="002D4E3C">
      <w:pPr>
        <w:autoSpaceDE w:val="0"/>
        <w:autoSpaceDN w:val="0"/>
        <w:spacing w:before="70" w:after="0" w:line="262" w:lineRule="auto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программ-архиваторов. Файловый менеджер. Поиск файлов средствами операционной системы.</w:t>
      </w:r>
    </w:p>
    <w:p w:rsidR="009D2863" w:rsidRPr="002D4E3C" w:rsidRDefault="002D4E3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9D2863" w:rsidRPr="002D4E3C" w:rsidRDefault="002D4E3C">
      <w:pPr>
        <w:tabs>
          <w:tab w:val="left" w:pos="180"/>
        </w:tabs>
        <w:autoSpaceDE w:val="0"/>
        <w:autoSpaceDN w:val="0"/>
        <w:spacing w:before="192" w:after="0"/>
        <w:ind w:right="144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Компьютерные сети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9D2863" w:rsidRPr="002D4E3C" w:rsidRDefault="002D4E3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Современные сервисы интернет-коммуникаций.</w:t>
      </w:r>
    </w:p>
    <w:p w:rsidR="009D2863" w:rsidRPr="002D4E3C" w:rsidRDefault="002D4E3C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2D4E3C">
        <w:rPr>
          <w:lang w:val="ru-RU"/>
        </w:rPr>
        <w:lastRenderedPageBreak/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Сетевой этикет, базовые нормы информационной этики и права при работе в сети Интернет. Стратегии безопасного поведения в Интернете.</w:t>
      </w:r>
    </w:p>
    <w:p w:rsidR="009D2863" w:rsidRPr="002D4E3C" w:rsidRDefault="002D4E3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D4E3C">
        <w:rPr>
          <w:rFonts w:ascii="Times New Roman" w:eastAsia="Times New Roman" w:hAnsi="Times New Roman"/>
          <w:b/>
          <w:color w:val="000000"/>
          <w:sz w:val="24"/>
          <w:lang w:val="ru-RU"/>
        </w:rPr>
        <w:t>ТЕОРЕТИЧЕСКИЕ ОСНОВЫ ИНФОРМАТИКИ.</w:t>
      </w:r>
    </w:p>
    <w:p w:rsidR="009D2863" w:rsidRPr="002D4E3C" w:rsidRDefault="002D4E3C">
      <w:pPr>
        <w:autoSpaceDE w:val="0"/>
        <w:autoSpaceDN w:val="0"/>
        <w:spacing w:before="190" w:after="0" w:line="262" w:lineRule="auto"/>
        <w:ind w:left="180" w:right="3744"/>
        <w:rPr>
          <w:lang w:val="ru-RU"/>
        </w:rPr>
      </w:pPr>
      <w:r w:rsidRPr="002D4E3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Информация и информационные процессы </w:t>
      </w:r>
      <w:r w:rsidRPr="002D4E3C">
        <w:rPr>
          <w:lang w:val="ru-RU"/>
        </w:rPr>
        <w:br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Информация — одно из основных понятий современной науки.</w:t>
      </w:r>
    </w:p>
    <w:p w:rsidR="009D2863" w:rsidRPr="002D4E3C" w:rsidRDefault="002D4E3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D2863" w:rsidRPr="002D4E3C" w:rsidRDefault="002D4E3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9D2863" w:rsidRPr="002D4E3C" w:rsidRDefault="002D4E3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Информационные процессы — процессы, связанные с хранением, преобразованием и передачей</w:t>
      </w:r>
    </w:p>
    <w:p w:rsidR="009D2863" w:rsidRPr="002D4E3C" w:rsidRDefault="002D4E3C" w:rsidP="00CD3104">
      <w:pPr>
        <w:tabs>
          <w:tab w:val="left" w:pos="4470"/>
        </w:tabs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данных.</w:t>
      </w:r>
    </w:p>
    <w:p w:rsidR="009D2863" w:rsidRPr="002D4E3C" w:rsidRDefault="002D4E3C">
      <w:pPr>
        <w:tabs>
          <w:tab w:val="left" w:pos="180"/>
        </w:tabs>
        <w:autoSpaceDE w:val="0"/>
        <w:autoSpaceDN w:val="0"/>
        <w:spacing w:before="190" w:after="0"/>
        <w:ind w:right="1008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Представление информации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</w:t>
      </w:r>
    </w:p>
    <w:p w:rsidR="009D2863" w:rsidRPr="002D4E3C" w:rsidRDefault="002D4E3C">
      <w:pPr>
        <w:autoSpaceDE w:val="0"/>
        <w:autoSpaceDN w:val="0"/>
        <w:spacing w:before="70" w:after="0" w:line="262" w:lineRule="auto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9D2863" w:rsidRPr="002D4E3C" w:rsidRDefault="002D4E3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9D2863" w:rsidRPr="002D4E3C" w:rsidRDefault="002D4E3C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Двоичный код. Представление данных в компьютере как текстов в двоичном алфавите.</w:t>
      </w:r>
    </w:p>
    <w:p w:rsidR="009D2863" w:rsidRPr="002D4E3C" w:rsidRDefault="002D4E3C">
      <w:pPr>
        <w:autoSpaceDE w:val="0"/>
        <w:autoSpaceDN w:val="0"/>
        <w:spacing w:before="72" w:after="0" w:line="271" w:lineRule="auto"/>
        <w:ind w:right="720" w:firstLine="180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Информационный объём данных. Бит — минимальная единица количества информации —двоичный разряд. Единицы измерения информационного объёма данных. Бит, байт, килобайт, мегабайт, гигабайт.</w:t>
      </w:r>
    </w:p>
    <w:p w:rsidR="009D2863" w:rsidRPr="002D4E3C" w:rsidRDefault="002D4E3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Скорость передачи данных. Единицы скорости передачи данных.</w:t>
      </w:r>
    </w:p>
    <w:p w:rsidR="009D2863" w:rsidRPr="002D4E3C" w:rsidRDefault="002D4E3C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eastAsia="Times New Roman" w:hAnsi="Times New Roman"/>
          <w:color w:val="000000"/>
          <w:sz w:val="24"/>
        </w:rPr>
        <w:t>ASCII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. Восьмибитные кодировки. Понятие о кодировках </w:t>
      </w:r>
      <w:r>
        <w:rPr>
          <w:rFonts w:ascii="Times New Roman" w:eastAsia="Times New Roman" w:hAnsi="Times New Roman"/>
          <w:color w:val="000000"/>
          <w:sz w:val="24"/>
        </w:rPr>
        <w:t>UNICODE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9D2863" w:rsidRPr="002D4E3C" w:rsidRDefault="002D4E3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Искажение информации при передаче.</w:t>
      </w:r>
    </w:p>
    <w:p w:rsidR="009D2863" w:rsidRPr="002D4E3C" w:rsidRDefault="002D4E3C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представление о цифровом представлении аудиовизуальных и других непрерывных данных. Кодирование цвета. Цветовые модели. Модель </w:t>
      </w:r>
      <w:r>
        <w:rPr>
          <w:rFonts w:ascii="Times New Roman" w:eastAsia="Times New Roman" w:hAnsi="Times New Roman"/>
          <w:color w:val="000000"/>
          <w:sz w:val="24"/>
        </w:rPr>
        <w:t>RGB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. Глубина кодирования. Палитра.</w:t>
      </w:r>
    </w:p>
    <w:p w:rsidR="009D2863" w:rsidRPr="002D4E3C" w:rsidRDefault="002D4E3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D2863" w:rsidRPr="002D4E3C" w:rsidRDefault="002D4E3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Кодирование звука. Разрядность и частота записи. Количество каналов записи.</w:t>
      </w:r>
    </w:p>
    <w:p w:rsidR="009D2863" w:rsidRPr="002D4E3C" w:rsidRDefault="002D4E3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9D2863" w:rsidRPr="002D4E3C" w:rsidRDefault="002D4E3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D4E3C">
        <w:rPr>
          <w:rFonts w:ascii="Times New Roman" w:eastAsia="Times New Roman" w:hAnsi="Times New Roman"/>
          <w:b/>
          <w:color w:val="000000"/>
          <w:sz w:val="24"/>
          <w:lang w:val="ru-RU"/>
        </w:rPr>
        <w:t>ИНОФОРМАЦИОННЫЕ ТЕХНОЛОГИИ.</w:t>
      </w:r>
    </w:p>
    <w:p w:rsidR="009D2863" w:rsidRPr="002D4E3C" w:rsidRDefault="002D4E3C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документы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Текстовые документы и их структурные элементы (страница, абзац, строка, слово, символ). </w:t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Текстовый процессор —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абзацев: границы, абзацный отступ, интервал, выравнивание. Параметры страницы. Стилевое форматирование. </w:t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Структурирование информации с помощью списков и таб​лиц. Многоуровневые списки. Добавление таблиц в текстовые документы.</w:t>
      </w:r>
    </w:p>
    <w:p w:rsidR="009D2863" w:rsidRPr="002D4E3C" w:rsidRDefault="002D4E3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диа​грамм, формул, нумерации страниц, колонтитулов, ссылок и др.</w:t>
      </w:r>
    </w:p>
    <w:p w:rsidR="009D2863" w:rsidRPr="002D4E3C" w:rsidRDefault="002D4E3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</w:r>
    </w:p>
    <w:p w:rsidR="009D2863" w:rsidRPr="002D4E3C" w:rsidRDefault="002D4E3C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Компьютерная графика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9D2863" w:rsidRPr="002D4E3C" w:rsidRDefault="002D4E3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9D2863" w:rsidRPr="002D4E3C" w:rsidRDefault="002D4E3C" w:rsidP="00CD310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  <w:r w:rsidR="00CD3104">
        <w:rPr>
          <w:lang w:val="ru-RU"/>
        </w:rPr>
        <w:tab/>
      </w:r>
    </w:p>
    <w:p w:rsidR="009D2863" w:rsidRPr="002D4E3C" w:rsidRDefault="002D4E3C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Мультимедийные презентации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D2863" w:rsidRPr="002D4E3C" w:rsidRDefault="002D4E3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Добавление на слайд аудиовизуальных данных. Анимация. Гиперссылки.</w:t>
      </w:r>
    </w:p>
    <w:p w:rsidR="009D2863" w:rsidRPr="002D4E3C" w:rsidRDefault="009D2863">
      <w:pPr>
        <w:rPr>
          <w:lang w:val="ru-RU"/>
        </w:rPr>
        <w:sectPr w:rsidR="009D2863" w:rsidRPr="002D4E3C" w:rsidSect="002D4E3C">
          <w:pgSz w:w="11900" w:h="16840"/>
          <w:pgMar w:top="298" w:right="1262" w:bottom="1440" w:left="1134" w:header="720" w:footer="720" w:gutter="0"/>
          <w:cols w:space="720" w:equalWidth="0">
            <w:col w:w="10116" w:space="0"/>
          </w:cols>
          <w:docGrid w:linePitch="360"/>
        </w:sectPr>
      </w:pPr>
    </w:p>
    <w:p w:rsidR="009D2863" w:rsidRPr="002D4E3C" w:rsidRDefault="009D2863">
      <w:pPr>
        <w:autoSpaceDE w:val="0"/>
        <w:autoSpaceDN w:val="0"/>
        <w:spacing w:after="78" w:line="220" w:lineRule="exact"/>
        <w:rPr>
          <w:lang w:val="ru-RU"/>
        </w:rPr>
      </w:pPr>
    </w:p>
    <w:p w:rsidR="009D2863" w:rsidRPr="002D4E3C" w:rsidRDefault="002D4E3C">
      <w:pPr>
        <w:autoSpaceDE w:val="0"/>
        <w:autoSpaceDN w:val="0"/>
        <w:spacing w:after="0" w:line="230" w:lineRule="auto"/>
        <w:rPr>
          <w:lang w:val="ru-RU"/>
        </w:rPr>
      </w:pPr>
      <w:r w:rsidRPr="002D4E3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D2863" w:rsidRPr="002D4E3C" w:rsidRDefault="002D4E3C">
      <w:pPr>
        <w:tabs>
          <w:tab w:val="left" w:pos="180"/>
        </w:tabs>
        <w:autoSpaceDE w:val="0"/>
        <w:autoSpaceDN w:val="0"/>
        <w:spacing w:before="346" w:after="0" w:line="262" w:lineRule="auto"/>
        <w:ind w:right="1008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Изучение информатики в 7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D2863" w:rsidRPr="002D4E3C" w:rsidRDefault="002D4E3C">
      <w:pPr>
        <w:autoSpaceDE w:val="0"/>
        <w:autoSpaceDN w:val="0"/>
        <w:spacing w:before="262" w:after="0" w:line="230" w:lineRule="auto"/>
        <w:rPr>
          <w:lang w:val="ru-RU"/>
        </w:rPr>
      </w:pPr>
      <w:r w:rsidRPr="002D4E3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D2863" w:rsidRPr="002D4E3C" w:rsidRDefault="002D4E3C">
      <w:pPr>
        <w:tabs>
          <w:tab w:val="left" w:pos="180"/>
        </w:tabs>
        <w:autoSpaceDE w:val="0"/>
        <w:autoSpaceDN w:val="0"/>
        <w:spacing w:before="166" w:after="0" w:line="262" w:lineRule="auto"/>
        <w:ind w:right="1152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предмета.</w:t>
      </w:r>
    </w:p>
    <w:p w:rsidR="009D2863" w:rsidRPr="002D4E3C" w:rsidRDefault="002D4E3C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Патриотическое воспитание: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:rsidR="009D2863" w:rsidRPr="002D4E3C" w:rsidRDefault="002D4E3C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Духовно-нравственное воспитание: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9D2863" w:rsidRPr="002D4E3C" w:rsidRDefault="002D4E3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Гражданское воспитание: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разно​образной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9D2863" w:rsidRPr="002D4E3C" w:rsidRDefault="002D4E3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</w:t>
      </w:r>
      <w:r w:rsidRPr="002D4E3C">
        <w:rPr>
          <w:lang w:val="ru-RU"/>
        </w:rPr>
        <w:br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Формирование культуры здоровья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ответственное отношение к своему здоровью; установка на 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:rsidR="009D2863" w:rsidRPr="002D4E3C" w:rsidRDefault="002D4E3C" w:rsidP="00CD31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4E3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Трудовое воспитание:</w:t>
      </w:r>
      <w:r w:rsidR="00CD3104">
        <w:rPr>
          <w:lang w:val="ru-RU"/>
        </w:rPr>
        <w:tab/>
      </w:r>
    </w:p>
    <w:p w:rsidR="009D2863" w:rsidRPr="002D4E3C" w:rsidRDefault="002D4E3C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D2863" w:rsidRPr="002D4E3C" w:rsidRDefault="002D4E3C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Экологическое воспитание: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9D2863" w:rsidRPr="002D4E3C" w:rsidRDefault="002D4E3C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Адаптация обучающегося к изменяющимся условиям социальной среды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D2863" w:rsidRPr="002D4E3C" w:rsidRDefault="002D4E3C">
      <w:pPr>
        <w:autoSpaceDE w:val="0"/>
        <w:autoSpaceDN w:val="0"/>
        <w:spacing w:before="262" w:after="0" w:line="230" w:lineRule="auto"/>
        <w:rPr>
          <w:lang w:val="ru-RU"/>
        </w:rPr>
      </w:pPr>
      <w:r w:rsidRPr="002D4E3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D2863" w:rsidRPr="002D4E3C" w:rsidRDefault="002D4E3C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9D2863" w:rsidRPr="002D4E3C" w:rsidRDefault="002D4E3C">
      <w:pPr>
        <w:tabs>
          <w:tab w:val="left" w:pos="180"/>
        </w:tabs>
        <w:autoSpaceDE w:val="0"/>
        <w:autoSpaceDN w:val="0"/>
        <w:spacing w:before="190" w:after="0" w:line="286" w:lineRule="auto"/>
        <w:ind w:right="432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познавательные действия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D2863" w:rsidRPr="002D4E3C" w:rsidRDefault="002D4E3C">
      <w:pPr>
        <w:tabs>
          <w:tab w:val="left" w:pos="180"/>
        </w:tabs>
        <w:autoSpaceDE w:val="0"/>
        <w:autoSpaceDN w:val="0"/>
        <w:spacing w:before="70" w:after="0" w:line="283" w:lineRule="auto"/>
        <w:ind w:right="576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исследования; </w:t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D2863" w:rsidRPr="002D4E3C" w:rsidRDefault="002D4E3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решаемые задачи несложными схемами, диаграммами, иной графикой и их комбинациями;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9D2863" w:rsidRPr="002D4E3C" w:rsidRDefault="002D4E3C" w:rsidP="00CD310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D4E3C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действия</w:t>
      </w:r>
      <w:r w:rsidR="00CD3104">
        <w:rPr>
          <w:lang w:val="ru-RU"/>
        </w:rPr>
        <w:tab/>
      </w:r>
    </w:p>
    <w:p w:rsidR="009D2863" w:rsidRPr="002D4E3C" w:rsidRDefault="002D4E3C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D2863" w:rsidRPr="002D4E3C" w:rsidRDefault="002D4E3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 с информацией или информационным продуктом, достигая </w:t>
      </w:r>
      <w:r w:rsidRPr="002D4E3C">
        <w:rPr>
          <w:lang w:val="ru-RU"/>
        </w:rPr>
        <w:br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качественного результата по своему направлению и координируя свои действия с другими членами команды;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информационный продукт по критериям, самостоятельно сформулированным участниками взаимодействия;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2D4E3C">
        <w:rPr>
          <w:lang w:val="ru-RU"/>
        </w:rPr>
        <w:br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9D2863" w:rsidRPr="002D4E3C" w:rsidRDefault="002D4E3C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регулятивные действия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в жизненных и учебных ситуациях проблемы, требующие решения;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 принятие решений, принятие решений в группе);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9D2863" w:rsidRPr="002D4E3C" w:rsidRDefault="002D4E3C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 (рефлексия):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установленных ошибок, возникших трудностей; </w:t>
      </w:r>
      <w:r w:rsidRPr="002D4E3C">
        <w:rPr>
          <w:lang w:val="ru-RU"/>
        </w:rPr>
        <w:br/>
      </w: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условиям.</w:t>
      </w:r>
    </w:p>
    <w:p w:rsidR="009D2863" w:rsidRPr="002D4E3C" w:rsidRDefault="002D4E3C">
      <w:pPr>
        <w:autoSpaceDE w:val="0"/>
        <w:autoSpaceDN w:val="0"/>
        <w:spacing w:before="70" w:after="0" w:line="262" w:lineRule="auto"/>
        <w:ind w:left="180" w:right="2016"/>
        <w:rPr>
          <w:lang w:val="ru-RU"/>
        </w:rPr>
      </w:pPr>
      <w:r w:rsidRPr="002D4E3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2D4E3C">
        <w:rPr>
          <w:lang w:val="ru-RU"/>
        </w:rPr>
        <w:br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другого.</w:t>
      </w:r>
    </w:p>
    <w:p w:rsidR="009D2863" w:rsidRPr="002D4E3C" w:rsidRDefault="002D4E3C" w:rsidP="00CD3104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2D4E3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2D4E3C">
        <w:rPr>
          <w:lang w:val="ru-RU"/>
        </w:rPr>
        <w:br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 даже в условиях открытого доступа к любымобъёмам информации.</w:t>
      </w:r>
    </w:p>
    <w:p w:rsidR="009D2863" w:rsidRPr="002D4E3C" w:rsidRDefault="002D4E3C">
      <w:pPr>
        <w:autoSpaceDE w:val="0"/>
        <w:autoSpaceDN w:val="0"/>
        <w:spacing w:before="262" w:after="0" w:line="230" w:lineRule="auto"/>
        <w:rPr>
          <w:lang w:val="ru-RU"/>
        </w:rPr>
      </w:pPr>
      <w:r w:rsidRPr="002D4E3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D2863" w:rsidRPr="002D4E3C" w:rsidRDefault="002D4E3C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2D4E3C">
        <w:rPr>
          <w:lang w:val="ru-RU"/>
        </w:rPr>
        <w:tab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обязательного предметного содержания, установленного данной рабочей программой, отражают сформированность у обучающихся умений:</w:t>
      </w:r>
    </w:p>
    <w:p w:rsidR="009D2863" w:rsidRPr="002D4E3C" w:rsidRDefault="002D4E3C">
      <w:pPr>
        <w:autoSpaceDE w:val="0"/>
        <w:autoSpaceDN w:val="0"/>
        <w:spacing w:before="178" w:after="0" w:line="262" w:lineRule="auto"/>
        <w:ind w:left="420" w:right="1152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—  пояснять на примерах смысл понятий «информация», «информационный процесс»,«обработка информации», «хранение информации», «передача информации»;</w:t>
      </w:r>
    </w:p>
    <w:p w:rsidR="009D2863" w:rsidRPr="002D4E3C" w:rsidRDefault="002D4E3C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—  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D2863" w:rsidRPr="002D4E3C" w:rsidRDefault="002D4E3C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—  оценивать и сравнивать размеры текстовых, графических, звуковых файлов и видеофайлов;</w:t>
      </w:r>
    </w:p>
    <w:p w:rsidR="009D2863" w:rsidRPr="002D4E3C" w:rsidRDefault="002D4E3C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современных устройств хранения и передачи информации, сравнивать их количественные характеристики;</w:t>
      </w:r>
    </w:p>
    <w:p w:rsidR="009D2863" w:rsidRPr="002D4E3C" w:rsidRDefault="002D4E3C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—  выделять основные этапы в истории и понимать тенденции развития компьютеров и программного обеспечения;</w:t>
      </w:r>
    </w:p>
    <w:p w:rsidR="009D2863" w:rsidRPr="002D4E3C" w:rsidRDefault="002D4E3C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—  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уст​рой​ства ввода-вывода);соотносить характеристики компьютера с задачами, решаемыми с его помощью;</w:t>
      </w:r>
    </w:p>
    <w:p w:rsidR="009D2863" w:rsidRPr="002D4E3C" w:rsidRDefault="002D4E3C">
      <w:pPr>
        <w:autoSpaceDE w:val="0"/>
        <w:autoSpaceDN w:val="0"/>
        <w:spacing w:before="190" w:after="0" w:line="281" w:lineRule="auto"/>
        <w:ind w:left="420" w:right="576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программу;</w:t>
      </w:r>
    </w:p>
    <w:p w:rsidR="009D2863" w:rsidRPr="002D4E3C" w:rsidRDefault="002D4E3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D2863" w:rsidRPr="002D4E3C" w:rsidRDefault="002D4E3C">
      <w:pPr>
        <w:autoSpaceDE w:val="0"/>
        <w:autoSpaceDN w:val="0"/>
        <w:spacing w:before="190" w:after="0" w:line="278" w:lineRule="auto"/>
        <w:ind w:left="420" w:right="144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—  искать информацию в сети Интернет (в том числе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D2863" w:rsidRPr="002D4E3C" w:rsidRDefault="002D4E3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—  понимать структуру адресов веб-ресурсов;</w:t>
      </w:r>
    </w:p>
    <w:p w:rsidR="009D2863" w:rsidRPr="002D4E3C" w:rsidRDefault="002D4E3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использовать современные сервисы интернет-коммуникаций;</w:t>
      </w:r>
    </w:p>
    <w:p w:rsidR="009D2863" w:rsidRPr="002D4E3C" w:rsidRDefault="002D4E3C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—  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9D2863" w:rsidRPr="002D4E3C" w:rsidRDefault="002D4E3C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влиянии использования средств ИКТ на здоровье пользователя и уметь применять методы профилактики.</w:t>
      </w:r>
    </w:p>
    <w:p w:rsidR="009D2863" w:rsidRPr="002D4E3C" w:rsidRDefault="009D2863">
      <w:pPr>
        <w:rPr>
          <w:lang w:val="ru-RU"/>
        </w:rPr>
        <w:sectPr w:rsidR="009D2863" w:rsidRPr="002D4E3C" w:rsidSect="002D4E3C">
          <w:pgSz w:w="11900" w:h="16840"/>
          <w:pgMar w:top="286" w:right="708" w:bottom="1032" w:left="1134" w:header="720" w:footer="720" w:gutter="0"/>
          <w:cols w:space="720" w:equalWidth="0">
            <w:col w:w="10116" w:space="0"/>
          </w:cols>
          <w:docGrid w:linePitch="360"/>
        </w:sectPr>
      </w:pPr>
    </w:p>
    <w:p w:rsidR="009D2863" w:rsidRPr="002D4E3C" w:rsidRDefault="009D2863">
      <w:pPr>
        <w:autoSpaceDE w:val="0"/>
        <w:autoSpaceDN w:val="0"/>
        <w:spacing w:after="64" w:line="220" w:lineRule="exact"/>
        <w:rPr>
          <w:lang w:val="ru-RU"/>
        </w:rPr>
      </w:pPr>
    </w:p>
    <w:p w:rsidR="009D2863" w:rsidRDefault="002D4E3C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15875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258"/>
        <w:gridCol w:w="528"/>
        <w:gridCol w:w="1104"/>
        <w:gridCol w:w="958"/>
        <w:gridCol w:w="184"/>
        <w:gridCol w:w="1234"/>
        <w:gridCol w:w="4252"/>
        <w:gridCol w:w="1694"/>
        <w:gridCol w:w="3267"/>
      </w:tblGrid>
      <w:tr w:rsidR="009D2863" w:rsidRPr="002D4E3C" w:rsidTr="002D4E3C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2D4E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4E3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E3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2D4E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4E3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2D4E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4E3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2D4E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4E3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D2863" w:rsidRPr="002D4E3C" w:rsidTr="002D4E3C">
        <w:trPr>
          <w:trHeight w:hRule="exact" w:val="1348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3" w:rsidRPr="002D4E3C" w:rsidRDefault="009D2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3" w:rsidRPr="002D4E3C" w:rsidRDefault="009D2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3" w:rsidRPr="002D4E3C" w:rsidRDefault="009D2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3" w:rsidRPr="002D4E3C" w:rsidRDefault="009D2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3" w:rsidRPr="002D4E3C" w:rsidRDefault="009D2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3" w:rsidRPr="002D4E3C" w:rsidRDefault="009D2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863" w:rsidRPr="002D4E3C" w:rsidTr="002D4E3C">
        <w:trPr>
          <w:trHeight w:hRule="exact" w:val="350"/>
        </w:trPr>
        <w:tc>
          <w:tcPr>
            <w:tcW w:w="158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1.</w:t>
            </w:r>
            <w:r w:rsidRPr="002D4E3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Цифровая грамотность.</w:t>
            </w:r>
          </w:p>
        </w:tc>
      </w:tr>
      <w:tr w:rsidR="009D2863" w:rsidRPr="002D4E3C" w:rsidTr="002D4E3C">
        <w:trPr>
          <w:trHeight w:hRule="exact" w:val="132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9D28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1.http://school-collection.edu.ru/ </w:t>
            </w:r>
            <w:r w:rsidRPr="002D4E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2..http://metodist.lbz.ru/authors/informatika 3..https://resh.edu.ru/for-teacher</w:t>
            </w:r>
          </w:p>
        </w:tc>
      </w:tr>
      <w:tr w:rsidR="009D2863" w:rsidRPr="002D4E3C" w:rsidTr="002D4E3C">
        <w:trPr>
          <w:trHeight w:hRule="exact" w:val="31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Программы и данные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9D28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Раскрывать смысл изучаемых понятий; </w:t>
            </w:r>
            <w:r w:rsidRPr="002D4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программные средства, необходимые для осуществления информационных процессов при решении задач; </w:t>
            </w:r>
            <w:r w:rsidRPr="002D4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основные характеристики операционной системы; </w:t>
            </w:r>
            <w:r w:rsidRPr="002D4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Оперировать компьютерными информационными объектами в наглядно-графическом интерфейсе;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1.http://school-collection.edu.ru/ </w:t>
            </w:r>
            <w:r w:rsidRPr="002D4E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2..http://metodist.lbz.ru/authors/informatika 3..https://resh.edu.ru/for-teacher</w:t>
            </w:r>
          </w:p>
        </w:tc>
      </w:tr>
      <w:tr w:rsidR="009D2863" w:rsidRPr="002D4E3C" w:rsidTr="002D4E3C">
        <w:trPr>
          <w:trHeight w:hRule="exact" w:val="35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Компьютерные сети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9D2863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Раскрывать смысл изучаемых понятий; </w:t>
            </w:r>
            <w:r w:rsidRPr="002D4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Осуществлять поиск информации по ключевым словам и по изображению; Проверять достоверность информации, найденной в сети Интернет; Восстанавливать адрес веб-ресурса из имеющихся фрагментов; </w:t>
            </w:r>
            <w:r w:rsidRPr="002D4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Осуществлять взаимодействие посредством электронной поч​ты, </w:t>
            </w:r>
            <w:r w:rsidRPr="002D4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видеоконференцсвязи;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 работа;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1.http://school-collection.edu.ru/ </w:t>
            </w:r>
            <w:r w:rsidRPr="002D4E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2..http://metodist.lbz.ru/authors/informatika 3..https://resh.edu.ru/for-teacher</w:t>
            </w:r>
          </w:p>
        </w:tc>
      </w:tr>
      <w:tr w:rsidR="009D2863" w:rsidRPr="002D4E3C" w:rsidTr="002D4E3C">
        <w:trPr>
          <w:trHeight w:hRule="exact" w:val="348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1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9D2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863" w:rsidRPr="002D4E3C" w:rsidTr="002D4E3C">
        <w:trPr>
          <w:trHeight w:hRule="exact" w:val="348"/>
        </w:trPr>
        <w:tc>
          <w:tcPr>
            <w:tcW w:w="158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2.</w:t>
            </w:r>
            <w:r w:rsidRPr="002D4E3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Теоретические основы информатики.</w:t>
            </w:r>
          </w:p>
        </w:tc>
      </w:tr>
      <w:tr w:rsidR="009D2863" w:rsidRPr="002D4E3C" w:rsidTr="002D4E3C">
        <w:trPr>
          <w:trHeight w:hRule="exact" w:val="25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Информация и </w:t>
            </w:r>
            <w:r w:rsidRPr="002D4E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9D28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Раскрывать смысл изучаемых понятий; </w:t>
            </w:r>
            <w:r w:rsidRPr="002D4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Оценивать информацию с позиции её свойств (актуальность, </w:t>
            </w:r>
            <w:r w:rsidRPr="002D4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достоверность, полнота и др.); </w:t>
            </w:r>
            <w:r w:rsidRPr="002D4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1.http://school-collection.edu.ru/ </w:t>
            </w:r>
            <w:r w:rsidRPr="002D4E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2..http://metodist.lbz.ru/authors/informatika 3..https://resh.edu.ru/for-teacher</w:t>
            </w:r>
          </w:p>
        </w:tc>
      </w:tr>
      <w:tr w:rsidR="009D2863" w:rsidRPr="002D4E3C" w:rsidTr="002D4E3C">
        <w:trPr>
          <w:trHeight w:hRule="exact" w:val="46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9D2863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Раскрывать смысл изучаемых понятий; </w:t>
            </w:r>
            <w:r w:rsidRPr="002D4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Приводить примеры кодирования с использованием различных алфавитов, встречающихся в жизни; </w:t>
            </w:r>
            <w:r w:rsidRPr="002D4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Кодировать и декодировать текстовую информацию с использованием кодовых таблиц; </w:t>
            </w:r>
            <w:r w:rsidRPr="002D4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Вычислять информационный объём текста в заданной кодировке; </w:t>
            </w:r>
            <w:r w:rsidRPr="002D4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Оценивать информационный объём графических данных для растрового изображения; </w:t>
            </w:r>
            <w:r w:rsidRPr="002D4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Определять объём памяти, необходимый для представления и хранения звукового файла;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Контрольная работа; </w:t>
            </w:r>
            <w:r w:rsidRPr="002D4E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1.http://school-collection.edu.ru/ </w:t>
            </w:r>
            <w:r w:rsidRPr="002D4E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2..http://metodist.lbz.ru/authors/informatika 3..https://resh.edu.ru/for-teacher</w:t>
            </w:r>
          </w:p>
        </w:tc>
      </w:tr>
      <w:tr w:rsidR="009D2863" w:rsidRPr="002D4E3C" w:rsidTr="002D4E3C">
        <w:trPr>
          <w:trHeight w:hRule="exact" w:val="850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11</w:t>
            </w:r>
          </w:p>
        </w:tc>
        <w:tc>
          <w:tcPr>
            <w:tcW w:w="1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9D2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863" w:rsidRPr="002D4E3C" w:rsidTr="002D4E3C">
        <w:trPr>
          <w:trHeight w:hRule="exact" w:val="328"/>
        </w:trPr>
        <w:tc>
          <w:tcPr>
            <w:tcW w:w="158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3.</w:t>
            </w:r>
            <w:r w:rsidRPr="002D4E3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Информационные технологии</w:t>
            </w:r>
          </w:p>
        </w:tc>
      </w:tr>
    </w:tbl>
    <w:p w:rsidR="009D2863" w:rsidRDefault="009D2863">
      <w:pPr>
        <w:autoSpaceDE w:val="0"/>
        <w:autoSpaceDN w:val="0"/>
        <w:spacing w:after="0" w:line="14" w:lineRule="exact"/>
      </w:pPr>
    </w:p>
    <w:p w:rsidR="009D2863" w:rsidRDefault="009D2863">
      <w:pPr>
        <w:sectPr w:rsidR="009D2863">
          <w:pgSz w:w="16840" w:h="11900"/>
          <w:pgMar w:top="282" w:right="640" w:bottom="6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D2863" w:rsidRDefault="009D286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258"/>
        <w:gridCol w:w="528"/>
        <w:gridCol w:w="1104"/>
        <w:gridCol w:w="1142"/>
        <w:gridCol w:w="1092"/>
        <w:gridCol w:w="4536"/>
        <w:gridCol w:w="1701"/>
        <w:gridCol w:w="2745"/>
      </w:tblGrid>
      <w:tr w:rsidR="009D2863" w:rsidRPr="002D4E3C" w:rsidTr="002D4E3C">
        <w:trPr>
          <w:trHeight w:hRule="exact" w:val="412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Текстовые документы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9D2863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54" w:lineRule="auto"/>
              <w:ind w:left="72"/>
              <w:rPr>
                <w:sz w:val="24"/>
                <w:szCs w:val="24"/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Раскрывать смысл изучаемых понятий; </w:t>
            </w:r>
            <w:r w:rsidRPr="002D4E3C">
              <w:rPr>
                <w:sz w:val="24"/>
                <w:szCs w:val="24"/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условия и возможности применения программного средства для решения типовых задач; </w:t>
            </w:r>
            <w:r w:rsidRPr="002D4E3C">
              <w:rPr>
                <w:sz w:val="24"/>
                <w:szCs w:val="24"/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Создавать небольшие текстовые документы посредством </w:t>
            </w:r>
            <w:r w:rsidRPr="002D4E3C">
              <w:rPr>
                <w:sz w:val="24"/>
                <w:szCs w:val="24"/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квалифицированного клавиатурного письма с использованием базовых средств текстовых редакторов; </w:t>
            </w:r>
            <w:r w:rsidRPr="002D4E3C">
              <w:rPr>
                <w:sz w:val="24"/>
                <w:szCs w:val="24"/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Форматировать текстовые документы (устанавливать параметры страницы документа; форматировать символы и абзацы; вставлять колонтитулы и номера страниц);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47" w:lineRule="auto"/>
              <w:ind w:left="72"/>
              <w:rPr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1.http://school-collection.edu.ru/ </w:t>
            </w:r>
            <w:r w:rsidRPr="002D4E3C">
              <w:rPr>
                <w:sz w:val="24"/>
                <w:szCs w:val="24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2..http://metodist.lbz.ru/authors/informatika 3..https://resh.edu.ru/for-teacher</w:t>
            </w:r>
          </w:p>
        </w:tc>
      </w:tr>
      <w:tr w:rsidR="009D2863" w:rsidRPr="002D4E3C" w:rsidTr="002D4E3C">
        <w:trPr>
          <w:trHeight w:hRule="exact" w:val="41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80" w:after="0" w:line="230" w:lineRule="auto"/>
              <w:jc w:val="center"/>
              <w:rPr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80" w:after="0" w:line="230" w:lineRule="auto"/>
              <w:ind w:left="72"/>
              <w:rPr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Компьютерная графика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80" w:after="0" w:line="230" w:lineRule="auto"/>
              <w:ind w:left="72"/>
              <w:rPr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80" w:after="0" w:line="230" w:lineRule="auto"/>
              <w:ind w:left="72"/>
              <w:rPr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80" w:after="0" w:line="230" w:lineRule="auto"/>
              <w:ind w:left="72"/>
              <w:rPr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9D2863">
            <w:pPr>
              <w:autoSpaceDE w:val="0"/>
              <w:autoSpaceDN w:val="0"/>
              <w:spacing w:before="80" w:after="0"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80" w:after="0" w:line="254" w:lineRule="auto"/>
              <w:ind w:left="72" w:right="144"/>
              <w:rPr>
                <w:sz w:val="24"/>
                <w:szCs w:val="24"/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Анализировать пользовательский интерфейс применяемого программного средства; </w:t>
            </w:r>
            <w:r w:rsidRPr="002D4E3C">
              <w:rPr>
                <w:sz w:val="24"/>
                <w:szCs w:val="24"/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Выявлять общее и различия в разных программных продуктах, </w:t>
            </w:r>
            <w:r w:rsidRPr="002D4E3C">
              <w:rPr>
                <w:sz w:val="24"/>
                <w:szCs w:val="24"/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предназначенных для решения одного класса задач; </w:t>
            </w:r>
            <w:r w:rsidRPr="002D4E3C">
              <w:rPr>
                <w:sz w:val="24"/>
                <w:szCs w:val="24"/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Создавать и редактировать изображения с помощью инструментов </w:t>
            </w:r>
            <w:r w:rsidRPr="002D4E3C">
              <w:rPr>
                <w:sz w:val="24"/>
                <w:szCs w:val="24"/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растрового графического редактора; </w:t>
            </w:r>
            <w:r w:rsidRPr="002D4E3C">
              <w:rPr>
                <w:sz w:val="24"/>
                <w:szCs w:val="24"/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Создавать и редактировать изображения с помощью инструментов </w:t>
            </w:r>
            <w:r w:rsidRPr="002D4E3C">
              <w:rPr>
                <w:sz w:val="24"/>
                <w:szCs w:val="24"/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векторного графического редактора;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80" w:after="0" w:line="245" w:lineRule="auto"/>
              <w:ind w:left="72"/>
              <w:rPr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80" w:after="0" w:line="250" w:lineRule="auto"/>
              <w:ind w:left="72"/>
              <w:rPr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1.http://school-collection.edu.ru/ </w:t>
            </w:r>
            <w:r w:rsidRPr="002D4E3C">
              <w:rPr>
                <w:sz w:val="24"/>
                <w:szCs w:val="24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2..http://metodist.lbz.ru/authors/informatika 3..https://resh.edu.ru/for-teacher</w:t>
            </w:r>
          </w:p>
        </w:tc>
      </w:tr>
      <w:tr w:rsidR="009D2863" w:rsidRPr="002D4E3C" w:rsidTr="002D4E3C">
        <w:trPr>
          <w:trHeight w:hRule="exact" w:val="397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9D2863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sz w:val="24"/>
                <w:szCs w:val="24"/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Раскрывать смысл изучаемых понятий; </w:t>
            </w:r>
            <w:r w:rsidRPr="002D4E3C">
              <w:rPr>
                <w:sz w:val="24"/>
                <w:szCs w:val="24"/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Анализировать пользовательский интерфейс применяемого программного средства; </w:t>
            </w:r>
            <w:r w:rsidRPr="002D4E3C">
              <w:rPr>
                <w:sz w:val="24"/>
                <w:szCs w:val="24"/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условия и возможности применения программного средства для решения типовых задач; </w:t>
            </w:r>
            <w:r w:rsidRPr="002D4E3C">
              <w:rPr>
                <w:sz w:val="24"/>
                <w:szCs w:val="24"/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Выявлять общее и различия в разных программных продуктах, </w:t>
            </w:r>
            <w:r w:rsidRPr="002D4E3C">
              <w:rPr>
                <w:sz w:val="24"/>
                <w:szCs w:val="24"/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предназначенных для решения одного класса задач; </w:t>
            </w:r>
            <w:r w:rsidRPr="002D4E3C">
              <w:rPr>
                <w:sz w:val="24"/>
                <w:szCs w:val="24"/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Создавать презентации, используя готовые шаблоны;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50" w:lineRule="auto"/>
              <w:ind w:left="72"/>
              <w:rPr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Контрольная работа; </w:t>
            </w:r>
            <w:r w:rsidRPr="002D4E3C">
              <w:rPr>
                <w:sz w:val="24"/>
                <w:szCs w:val="24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47" w:lineRule="auto"/>
              <w:ind w:left="72"/>
              <w:rPr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1.http://school-collection.edu.ru/ </w:t>
            </w:r>
            <w:r w:rsidRPr="002D4E3C">
              <w:rPr>
                <w:sz w:val="24"/>
                <w:szCs w:val="24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2..http://metodist.lbz.ru/authors/informatika 3..https://resh.edu.ru/for-teacher</w:t>
            </w:r>
          </w:p>
        </w:tc>
      </w:tr>
      <w:tr w:rsidR="009D2863" w:rsidRPr="002D4E3C">
        <w:trPr>
          <w:trHeight w:hRule="exact" w:val="348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13</w:t>
            </w:r>
          </w:p>
        </w:tc>
        <w:tc>
          <w:tcPr>
            <w:tcW w:w="12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9D2863">
            <w:pPr>
              <w:rPr>
                <w:sz w:val="24"/>
                <w:szCs w:val="24"/>
              </w:rPr>
            </w:pPr>
          </w:p>
        </w:tc>
      </w:tr>
      <w:tr w:rsidR="009D2863" w:rsidRPr="002D4E3C">
        <w:trPr>
          <w:trHeight w:hRule="exact" w:val="348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2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9D2863">
            <w:pPr>
              <w:rPr>
                <w:sz w:val="24"/>
                <w:szCs w:val="24"/>
              </w:rPr>
            </w:pPr>
          </w:p>
        </w:tc>
      </w:tr>
      <w:tr w:rsidR="009D2863" w:rsidRPr="002D4E3C" w:rsidTr="002D4E3C">
        <w:trPr>
          <w:trHeight w:hRule="exact" w:val="724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45" w:lineRule="auto"/>
              <w:ind w:left="72"/>
              <w:rPr>
                <w:sz w:val="24"/>
                <w:szCs w:val="24"/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2D4E3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10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9D2863">
            <w:pPr>
              <w:rPr>
                <w:sz w:val="24"/>
                <w:szCs w:val="24"/>
              </w:rPr>
            </w:pPr>
          </w:p>
        </w:tc>
      </w:tr>
    </w:tbl>
    <w:p w:rsidR="009D2863" w:rsidRDefault="009D2863">
      <w:pPr>
        <w:autoSpaceDE w:val="0"/>
        <w:autoSpaceDN w:val="0"/>
        <w:spacing w:after="0" w:line="14" w:lineRule="exact"/>
      </w:pPr>
    </w:p>
    <w:p w:rsidR="009D2863" w:rsidRDefault="009D2863">
      <w:pPr>
        <w:sectPr w:rsidR="009D286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D2863" w:rsidRDefault="009D2863">
      <w:pPr>
        <w:autoSpaceDE w:val="0"/>
        <w:autoSpaceDN w:val="0"/>
        <w:spacing w:after="78" w:line="220" w:lineRule="exact"/>
      </w:pPr>
    </w:p>
    <w:p w:rsidR="009D2863" w:rsidRDefault="002D4E3C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9D2863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8152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9D2863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3" w:rsidRDefault="009D2863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3" w:rsidRDefault="009D286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3" w:rsidRDefault="009D2863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3" w:rsidRDefault="009D2863"/>
        </w:tc>
      </w:tr>
      <w:tr w:rsidR="009D2863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384AF4" w:rsidRDefault="002D4E3C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 —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универсальное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вычислительное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устройство.</w:t>
            </w:r>
            <w:r w:rsidR="00384A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Практические работы№ 1. </w:t>
            </w:r>
            <w:r w:rsidRPr="00384A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"Включение компьютера и получение информации о его </w:t>
            </w:r>
            <w:r w:rsidRPr="00384AF4">
              <w:rPr>
                <w:lang w:val="ru-RU"/>
              </w:rPr>
              <w:br/>
            </w:r>
            <w:r w:rsidRPr="00384A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характеристиках"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D286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/>
              <w:ind w:left="72" w:right="144"/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компоненты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компьютера и их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назначение.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Оперативная и долговременная память.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9D2863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Программное обеспечение компьютера. Прикладное программное обеспечение.</w:t>
            </w:r>
          </w:p>
          <w:p w:rsidR="009D2863" w:rsidRDefault="002D4E3C">
            <w:pPr>
              <w:autoSpaceDE w:val="0"/>
              <w:autoSpaceDN w:val="0"/>
              <w:spacing w:before="7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Системное программное обеспечение.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D2863">
        <w:trPr>
          <w:trHeight w:hRule="exact" w:val="41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Файлы и папки (каталоги).</w:t>
            </w:r>
          </w:p>
          <w:p w:rsidR="009D2863" w:rsidRPr="002D4E3C" w:rsidRDefault="002D4E3C">
            <w:pPr>
              <w:autoSpaceDE w:val="0"/>
              <w:autoSpaceDN w:val="0"/>
              <w:spacing w:before="70" w:after="0" w:line="286" w:lineRule="auto"/>
              <w:ind w:left="72" w:right="288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Принципы построения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файловых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систем.</w:t>
            </w:r>
            <w:r w:rsidR="00384A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работы№1.   "Выполнение основных операций с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файлами и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папками".</w:t>
            </w:r>
            <w:r w:rsidR="008152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№2 "Сравнение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размеров текстовых,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графических, звуковых и видео- файлов".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9D2863" w:rsidRDefault="009D2863">
      <w:pPr>
        <w:autoSpaceDE w:val="0"/>
        <w:autoSpaceDN w:val="0"/>
        <w:spacing w:after="0" w:line="14" w:lineRule="exact"/>
      </w:pPr>
    </w:p>
    <w:p w:rsidR="009D2863" w:rsidRDefault="009D2863">
      <w:pPr>
        <w:sectPr w:rsidR="009D286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D2863" w:rsidRDefault="009D286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9D2863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Архивация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данных.</w:t>
            </w:r>
            <w:r w:rsidR="008152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Файловый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менеджер. Поиск файлов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средствами операционной системы. Практические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работы №3 "Изучение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элементов интерфейса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используемой операционной системы."№4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"Использование программы-архива- тора."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D2863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Компьютерные вирусы  и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другие вредоносные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программы. Программы для защиты  от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вирусов.</w:t>
            </w:r>
            <w:r w:rsidR="008152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№5 "Защита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информации от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компьютерных вирусов с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помощью антивирусных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D2863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Сеть Интернет. Веб-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страница. Поисковые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системы. Практическая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№1 "Поиск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информации по ключевым словам и по изображению"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D2863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Сетевой этикет, базовые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информационной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этики и права при работе в сети Интернет.</w:t>
            </w:r>
            <w:r w:rsidR="008152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№2 "Использование сервисов интернет-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коммуникаций"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D286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 — одно из основных понятий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современной науки.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9D28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9D2863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Алфавит. Мощность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алфавита. Естественные и формальные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языки.</w:t>
            </w:r>
            <w:r w:rsidR="008152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Двоичный алфавит.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9D2863" w:rsidRDefault="009D2863">
      <w:pPr>
        <w:autoSpaceDE w:val="0"/>
        <w:autoSpaceDN w:val="0"/>
        <w:spacing w:after="0" w:line="14" w:lineRule="exact"/>
      </w:pPr>
    </w:p>
    <w:p w:rsidR="009D2863" w:rsidRPr="00CD3104" w:rsidRDefault="009D2863" w:rsidP="00CD3104">
      <w:pPr>
        <w:tabs>
          <w:tab w:val="left" w:pos="4695"/>
        </w:tabs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9D286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Двоичный код.</w:t>
            </w:r>
          </w:p>
          <w:p w:rsidR="009D2863" w:rsidRPr="002D4E3C" w:rsidRDefault="002D4E3C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9D2863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Информационный объём данных.  Единицы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измерения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информационного  объёма данных. 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Бит, байт,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килобайт, мегабайт,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гигабайт.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D286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Скорость передачи данных. Единицы скорости передачи данных 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D2863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Кодирование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текстов.</w:t>
            </w:r>
            <w:r w:rsidR="008152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Кодировка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ASCII</w:t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Восьмибитные кодировки.</w:t>
            </w:r>
          </w:p>
          <w:p w:rsidR="009D2863" w:rsidRPr="002D4E3C" w:rsidRDefault="002D4E3C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Понятие о кодировках </w:t>
            </w:r>
            <w:r w:rsidRPr="002D4E3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UNICODE</w:t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.Практическая работа№ 1.   "Определение кода символа в разных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кодировках в текстовом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процессоре."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D286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цифровом представлении аудиовизуальных и других непрерывных данных.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9D2863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Кодирование цвета.</w:t>
            </w:r>
          </w:p>
          <w:p w:rsidR="009D2863" w:rsidRPr="002D4E3C" w:rsidRDefault="002D4E3C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Цветовые модели. Модель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RGB</w:t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 Глубина кодирования.</w:t>
            </w:r>
          </w:p>
          <w:p w:rsidR="009D2863" w:rsidRPr="002D4E3C" w:rsidRDefault="002D4E3C">
            <w:pPr>
              <w:autoSpaceDE w:val="0"/>
              <w:autoSpaceDN w:val="0"/>
              <w:spacing w:before="72" w:after="0"/>
              <w:ind w:left="72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Палитра. Практическая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№2"1.   Определение кода цвета в палитре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RGB</w:t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графическом редакторе."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D2863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Растровое и векторное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изображений.</w:t>
            </w:r>
          </w:p>
          <w:p w:rsidR="009D2863" w:rsidRPr="002D4E3C" w:rsidRDefault="002D4E3C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№3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"Сохранение растрового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графического изображения в разных  форматах."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9D2863" w:rsidRDefault="009D2863">
      <w:pPr>
        <w:autoSpaceDE w:val="0"/>
        <w:autoSpaceDN w:val="0"/>
        <w:spacing w:after="0" w:line="14" w:lineRule="exact"/>
      </w:pPr>
    </w:p>
    <w:p w:rsidR="009D2863" w:rsidRPr="00CD3104" w:rsidRDefault="009D2863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9D2863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Кодирование звука.</w:t>
            </w:r>
          </w:p>
          <w:p w:rsidR="009D2863" w:rsidRPr="002D4E3C" w:rsidRDefault="002D4E3C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Разрядность и частота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записи.  Практическая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№4 "</w:t>
            </w:r>
            <w:r w:rsidR="008152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Запись звуковых файлов с различ</w:t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ным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качеством звучания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(глубиной кодирования и </w:t>
            </w:r>
            <w:r w:rsidRPr="002D4E3C">
              <w:rPr>
                <w:lang w:val="ru-RU"/>
              </w:rPr>
              <w:br/>
            </w:r>
            <w:r w:rsidR="008152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частотой дискрети</w:t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зации)"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D2863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98" w:after="0" w:line="278" w:lineRule="auto"/>
              <w:ind w:left="72" w:right="288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документы и их структурные элементы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(страница, абзац, строка, слово, символ).</w:t>
            </w:r>
          </w:p>
          <w:p w:rsidR="009D2863" w:rsidRPr="002D4E3C" w:rsidRDefault="002D4E3C">
            <w:pPr>
              <w:autoSpaceDE w:val="0"/>
              <w:autoSpaceDN w:val="0"/>
              <w:spacing w:before="70" w:after="0" w:line="286" w:lineRule="auto"/>
              <w:ind w:left="72" w:right="432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№1"Создание небольших текс</w:t>
            </w:r>
            <w:r w:rsidR="008152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товых до</w:t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кументов посредством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квалифицированного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клавиатурного письма с использованием базовых средств текстовых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редакторов."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D2863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Текстовый процессор —инструмент создания,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редактирования и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форматирования текстов.</w:t>
            </w:r>
          </w:p>
          <w:p w:rsidR="009D2863" w:rsidRPr="002D4E3C" w:rsidRDefault="002D4E3C" w:rsidP="0081529F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№2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"Форматирование текстовых доку- ментов (установка </w:t>
            </w:r>
            <w:r w:rsidRPr="002D4E3C">
              <w:rPr>
                <w:lang w:val="ru-RU"/>
              </w:rPr>
              <w:br/>
            </w:r>
            <w:r w:rsidR="008152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параметров стра</w:t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ницы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документа; форматирование символов и абзацев; вставка колон- титулов и номеров страниц)."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D28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Стилевое форматирование.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D2863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Структурирование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информации с по- мощью списков и таблиц.</w:t>
            </w:r>
          </w:p>
          <w:p w:rsidR="009D2863" w:rsidRPr="002D4E3C" w:rsidRDefault="002D4E3C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№3"Вставка в документ формул, таблиц,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изображений, оформление списков."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9D2863" w:rsidRDefault="009D2863">
      <w:pPr>
        <w:autoSpaceDE w:val="0"/>
        <w:autoSpaceDN w:val="0"/>
        <w:spacing w:after="0" w:line="14" w:lineRule="exact"/>
      </w:pPr>
    </w:p>
    <w:p w:rsidR="009D2863" w:rsidRPr="00CD3104" w:rsidRDefault="009D2863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9D2863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Вставка изображений в текстовые документы. </w:t>
            </w:r>
          </w:p>
          <w:p w:rsidR="009D2863" w:rsidRPr="002D4E3C" w:rsidRDefault="002D4E3C" w:rsidP="0081529F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Включение в текстовый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документ диаграмм,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формул,  нумерации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страниц, колонтитулов,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ссылок Практическая работа№4"Создание небольших </w:t>
            </w:r>
            <w:r w:rsidRPr="002D4E3C">
              <w:rPr>
                <w:lang w:val="ru-RU"/>
              </w:rPr>
              <w:br/>
            </w:r>
            <w:r w:rsidR="008152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текстовых до</w:t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кументов с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цитатами  и  ссылками на цитируемые источники."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D286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Оптическое распознавание текста.</w:t>
            </w:r>
            <w:r w:rsidR="008152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сервисов сети Интернет  для обработки текста.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D28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</w:t>
            </w:r>
            <w:r w:rsidR="008152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комство с графическими редакто</w:t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D286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Растровые рисунки.</w:t>
            </w:r>
          </w:p>
          <w:p w:rsidR="009D2863" w:rsidRPr="002D4E3C" w:rsidRDefault="002D4E3C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графических примитивов.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D2863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r w:rsidR="008152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перации редактирования графиче</w:t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ских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объектов.</w:t>
            </w:r>
            <w:r w:rsidR="008152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работы1.   Создание и/или редактирование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изображения, в том числе цифровых фотографий, с помощью инструментов растрового графического редактора.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D2863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Векторная графика.</w:t>
            </w:r>
          </w:p>
          <w:p w:rsidR="009D2863" w:rsidRPr="002D4E3C" w:rsidRDefault="002D4E3C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№2.Создание и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редактирование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изображения с помощью инструментов векторного графического редактора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D286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2D4E3C">
              <w:rPr>
                <w:lang w:val="ru-RU"/>
              </w:rPr>
              <w:br/>
            </w:r>
            <w:r w:rsidR="008152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мультимедийных презен</w:t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таций. Слайд.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9D2863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Добавление на слайд текста и изображений.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несколькими слайдами.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D2863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Добавление на слайд </w:t>
            </w:r>
            <w:r w:rsidRPr="002D4E3C">
              <w:rPr>
                <w:lang w:val="ru-RU"/>
              </w:rPr>
              <w:br/>
            </w: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аудиовизуальных данных.</w:t>
            </w:r>
          </w:p>
          <w:p w:rsidR="009D2863" w:rsidRPr="002D4E3C" w:rsidRDefault="0081529F" w:rsidP="0081529F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Анимация. Гиперссыл</w:t>
            </w:r>
            <w:r w:rsidR="002D4E3C"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ки.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D4E3C"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Практические работы</w:t>
            </w:r>
            <w:r w:rsidR="002D4E3C" w:rsidRPr="002D4E3C">
              <w:rPr>
                <w:lang w:val="ru-RU"/>
              </w:rPr>
              <w:br/>
            </w:r>
            <w:r w:rsidR="002D4E3C"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№1.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 Создание презентации с гипер</w:t>
            </w:r>
            <w:r w:rsidR="002D4E3C"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ссылками на основе готовых шаблонов"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D2863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 учебного времени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D28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 учебного времени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9D2863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Pr="002D4E3C" w:rsidRDefault="002D4E3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D4E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2D4E3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863" w:rsidRDefault="009D2863"/>
        </w:tc>
      </w:tr>
    </w:tbl>
    <w:p w:rsidR="009D2863" w:rsidRDefault="009D2863">
      <w:pPr>
        <w:autoSpaceDE w:val="0"/>
        <w:autoSpaceDN w:val="0"/>
        <w:spacing w:after="0" w:line="14" w:lineRule="exact"/>
      </w:pPr>
    </w:p>
    <w:p w:rsidR="009D2863" w:rsidRDefault="009D2863">
      <w:pPr>
        <w:autoSpaceDE w:val="0"/>
        <w:autoSpaceDN w:val="0"/>
        <w:spacing w:after="0" w:line="14" w:lineRule="exact"/>
      </w:pPr>
    </w:p>
    <w:p w:rsidR="009D2863" w:rsidRDefault="009D2863">
      <w:pPr>
        <w:sectPr w:rsidR="009D2863">
          <w:pgSz w:w="11900" w:h="16840"/>
          <w:pgMar w:top="0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D2863" w:rsidRDefault="009D2863">
      <w:pPr>
        <w:autoSpaceDE w:val="0"/>
        <w:autoSpaceDN w:val="0"/>
        <w:spacing w:after="78" w:line="220" w:lineRule="exact"/>
      </w:pPr>
    </w:p>
    <w:p w:rsidR="009D2863" w:rsidRDefault="002D4E3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D2863" w:rsidRDefault="002D4E3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D2863" w:rsidRPr="002D4E3C" w:rsidRDefault="002D4E3C">
      <w:pPr>
        <w:autoSpaceDE w:val="0"/>
        <w:autoSpaceDN w:val="0"/>
        <w:spacing w:before="166" w:after="0" w:line="271" w:lineRule="auto"/>
        <w:ind w:right="1008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Информатика, 7 класс /Босова Л.Л., Босова А.Ю., ООО «БИНОМ. Лаборатория знаний»; АО</w:t>
      </w:r>
      <w:r w:rsidR="0081529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«Издательство Просвещение»; </w:t>
      </w:r>
      <w:r w:rsidRPr="002D4E3C">
        <w:rPr>
          <w:lang w:val="ru-RU"/>
        </w:rPr>
        <w:br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9D2863" w:rsidRPr="002D4E3C" w:rsidRDefault="002D4E3C">
      <w:pPr>
        <w:autoSpaceDE w:val="0"/>
        <w:autoSpaceDN w:val="0"/>
        <w:spacing w:before="262" w:after="0" w:line="230" w:lineRule="auto"/>
        <w:rPr>
          <w:lang w:val="ru-RU"/>
        </w:rPr>
      </w:pPr>
      <w:r w:rsidRPr="002D4E3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D2863" w:rsidRPr="002D4E3C" w:rsidRDefault="002D4E3C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1. Рабочая программа для 7-9 классов. Л.Л.Босова А.Ю.</w:t>
      </w:r>
      <w:r w:rsidR="0081529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Босова Москва Бином. Лаборатория знаний 2016.</w:t>
      </w:r>
    </w:p>
    <w:p w:rsidR="009D2863" w:rsidRPr="002D4E3C" w:rsidRDefault="002D4E3C">
      <w:pPr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2. Учебник. Информатика для 7 класса, Босова Л.Л.</w:t>
      </w:r>
      <w:r w:rsidR="0081529F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 Босова А.Ю. 2-е. изд.стереотип.М. : БИНОМ. Лаборатория знаний, 2013-224с.</w:t>
      </w:r>
    </w:p>
    <w:p w:rsidR="009D2863" w:rsidRPr="002D4E3C" w:rsidRDefault="002D4E3C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3. Информатика. 7 класс : самостоятельные и контрольные работы / Л. Л. Босова, А. Ю. Босова и др.— М. : БИНОМ. Лаборатория знаний,2021. — 112 с.</w:t>
      </w:r>
    </w:p>
    <w:p w:rsidR="009D2863" w:rsidRPr="002D4E3C" w:rsidRDefault="002D4E3C">
      <w:pPr>
        <w:autoSpaceDE w:val="0"/>
        <w:autoSpaceDN w:val="0"/>
        <w:spacing w:before="262" w:after="0" w:line="230" w:lineRule="auto"/>
        <w:rPr>
          <w:lang w:val="ru-RU"/>
        </w:rPr>
      </w:pPr>
      <w:r w:rsidRPr="002D4E3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D2863" w:rsidRPr="002D4E3C" w:rsidRDefault="002D4E3C">
      <w:pPr>
        <w:autoSpaceDE w:val="0"/>
        <w:autoSpaceDN w:val="0"/>
        <w:spacing w:before="166" w:after="0"/>
        <w:ind w:right="1008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1.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2D4E3C">
        <w:rPr>
          <w:lang w:val="ru-RU"/>
        </w:rPr>
        <w:br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2..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metodist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lbz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authors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informatika</w:t>
      </w:r>
      <w:r w:rsidRPr="002D4E3C">
        <w:rPr>
          <w:lang w:val="ru-RU"/>
        </w:rPr>
        <w:br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3.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education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yandex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lab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classes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/473377/</w:t>
      </w:r>
      <w:r>
        <w:rPr>
          <w:rFonts w:ascii="Times New Roman" w:eastAsia="Times New Roman" w:hAnsi="Times New Roman"/>
          <w:color w:val="000000"/>
          <w:sz w:val="24"/>
        </w:rPr>
        <w:t>library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informatics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tab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timeline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/41129811 4.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for</w:t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teacher</w:t>
      </w:r>
    </w:p>
    <w:p w:rsidR="009D2863" w:rsidRPr="002D4E3C" w:rsidRDefault="009D2863">
      <w:pPr>
        <w:rPr>
          <w:lang w:val="ru-RU"/>
        </w:rPr>
        <w:sectPr w:rsidR="009D2863" w:rsidRPr="002D4E3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D2863" w:rsidRPr="002D4E3C" w:rsidRDefault="009D2863">
      <w:pPr>
        <w:autoSpaceDE w:val="0"/>
        <w:autoSpaceDN w:val="0"/>
        <w:spacing w:after="78" w:line="220" w:lineRule="exact"/>
        <w:rPr>
          <w:lang w:val="ru-RU"/>
        </w:rPr>
      </w:pPr>
    </w:p>
    <w:p w:rsidR="009D2863" w:rsidRPr="002D4E3C" w:rsidRDefault="002D4E3C">
      <w:pPr>
        <w:autoSpaceDE w:val="0"/>
        <w:autoSpaceDN w:val="0"/>
        <w:spacing w:after="0" w:line="230" w:lineRule="auto"/>
        <w:rPr>
          <w:lang w:val="ru-RU"/>
        </w:rPr>
      </w:pPr>
      <w:r w:rsidRPr="002D4E3C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9D2863" w:rsidRPr="002D4E3C" w:rsidRDefault="002D4E3C">
      <w:pPr>
        <w:autoSpaceDE w:val="0"/>
        <w:autoSpaceDN w:val="0"/>
        <w:spacing w:before="346" w:after="0" w:line="230" w:lineRule="auto"/>
        <w:rPr>
          <w:lang w:val="ru-RU"/>
        </w:rPr>
      </w:pPr>
      <w:r w:rsidRPr="002D4E3C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9D2863" w:rsidRPr="002D4E3C" w:rsidRDefault="002D4E3C">
      <w:pPr>
        <w:autoSpaceDE w:val="0"/>
        <w:autoSpaceDN w:val="0"/>
        <w:spacing w:before="166" w:after="0"/>
        <w:ind w:right="2736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1. Цифровые пособия (программное обеспечение и программы для работы); 2. Компьютерная техника (ноутбук); </w:t>
      </w:r>
      <w:r w:rsidRPr="002D4E3C">
        <w:rPr>
          <w:lang w:val="ru-RU"/>
        </w:rPr>
        <w:br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3. Печатная продукция(книги, журналы); </w:t>
      </w:r>
      <w:r w:rsidRPr="002D4E3C">
        <w:rPr>
          <w:lang w:val="ru-RU"/>
        </w:rPr>
        <w:br/>
      </w: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>4. Плакаты, схемы;</w:t>
      </w:r>
    </w:p>
    <w:p w:rsidR="009D2863" w:rsidRPr="002D4E3C" w:rsidRDefault="002D4E3C">
      <w:pPr>
        <w:autoSpaceDE w:val="0"/>
        <w:autoSpaceDN w:val="0"/>
        <w:spacing w:before="262" w:after="0" w:line="230" w:lineRule="auto"/>
        <w:rPr>
          <w:lang w:val="ru-RU"/>
        </w:rPr>
      </w:pPr>
      <w:r w:rsidRPr="002D4E3C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 ПРАКТИЧЕСКИХ РАБОТ</w:t>
      </w:r>
    </w:p>
    <w:p w:rsidR="002D4E3C" w:rsidRPr="002D4E3C" w:rsidRDefault="002D4E3C" w:rsidP="0081529F">
      <w:pPr>
        <w:autoSpaceDE w:val="0"/>
        <w:autoSpaceDN w:val="0"/>
        <w:spacing w:before="166" w:after="0" w:line="262" w:lineRule="auto"/>
        <w:ind w:right="2736"/>
        <w:rPr>
          <w:lang w:val="ru-RU"/>
        </w:rPr>
      </w:pPr>
      <w:r w:rsidRPr="002D4E3C">
        <w:rPr>
          <w:rFonts w:ascii="Times New Roman" w:eastAsia="Times New Roman" w:hAnsi="Times New Roman"/>
          <w:color w:val="000000"/>
          <w:sz w:val="24"/>
          <w:lang w:val="ru-RU"/>
        </w:rPr>
        <w:t xml:space="preserve">1. Цифровые пособия (программное обеспечение и программы для работы); 2. </w:t>
      </w:r>
      <w:r>
        <w:rPr>
          <w:rFonts w:ascii="Times New Roman" w:eastAsia="Times New Roman" w:hAnsi="Times New Roman"/>
          <w:color w:val="000000"/>
          <w:sz w:val="24"/>
        </w:rPr>
        <w:t>Компьютерная техника (ноутбук)</w:t>
      </w:r>
    </w:p>
    <w:sectPr w:rsidR="002D4E3C" w:rsidRPr="002D4E3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B6D" w:rsidRDefault="00D10B6D" w:rsidP="002D4E3C">
      <w:pPr>
        <w:spacing w:after="0" w:line="240" w:lineRule="auto"/>
      </w:pPr>
      <w:r>
        <w:separator/>
      </w:r>
    </w:p>
  </w:endnote>
  <w:endnote w:type="continuationSeparator" w:id="0">
    <w:p w:rsidR="00D10B6D" w:rsidRDefault="00D10B6D" w:rsidP="002D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4155"/>
      <w:docPartObj>
        <w:docPartGallery w:val="Page Numbers (Bottom of Page)"/>
        <w:docPartUnique/>
      </w:docPartObj>
    </w:sdtPr>
    <w:sdtContent>
      <w:p w:rsidR="009B3A76" w:rsidRDefault="009B3A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AF4" w:rsidRPr="00384AF4">
          <w:rPr>
            <w:noProof/>
            <w:lang w:val="ru-RU"/>
          </w:rPr>
          <w:t>2</w:t>
        </w:r>
        <w:r>
          <w:fldChar w:fldCharType="end"/>
        </w:r>
      </w:p>
    </w:sdtContent>
  </w:sdt>
  <w:p w:rsidR="009B3A76" w:rsidRDefault="009B3A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B6D" w:rsidRDefault="00D10B6D" w:rsidP="002D4E3C">
      <w:pPr>
        <w:spacing w:after="0" w:line="240" w:lineRule="auto"/>
      </w:pPr>
      <w:r>
        <w:separator/>
      </w:r>
    </w:p>
  </w:footnote>
  <w:footnote w:type="continuationSeparator" w:id="0">
    <w:p w:rsidR="00D10B6D" w:rsidRDefault="00D10B6D" w:rsidP="002D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730"/>
    <w:rsid w:val="00034616"/>
    <w:rsid w:val="000527DE"/>
    <w:rsid w:val="0006063C"/>
    <w:rsid w:val="0015074B"/>
    <w:rsid w:val="0029639D"/>
    <w:rsid w:val="002D4E3C"/>
    <w:rsid w:val="002D6213"/>
    <w:rsid w:val="00326F90"/>
    <w:rsid w:val="00384AF4"/>
    <w:rsid w:val="00397397"/>
    <w:rsid w:val="00662C72"/>
    <w:rsid w:val="0081529F"/>
    <w:rsid w:val="008901C1"/>
    <w:rsid w:val="009127A5"/>
    <w:rsid w:val="009A1C00"/>
    <w:rsid w:val="009B3A76"/>
    <w:rsid w:val="009D2863"/>
    <w:rsid w:val="00AA1D8D"/>
    <w:rsid w:val="00B47730"/>
    <w:rsid w:val="00BD504D"/>
    <w:rsid w:val="00CB0664"/>
    <w:rsid w:val="00CD3104"/>
    <w:rsid w:val="00D10B6D"/>
    <w:rsid w:val="00E73B74"/>
    <w:rsid w:val="00F51E11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54C9E7"/>
  <w15:docId w15:val="{852AB9A0-B9C2-42B7-AE06-C4C959DD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912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912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AB319D-2F84-4DC0-B182-394D29B3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24</Pages>
  <Words>5277</Words>
  <Characters>30080</Characters>
  <Application>Microsoft Office Word</Application>
  <DocSecurity>0</DocSecurity>
  <Lines>250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Professional</cp:lastModifiedBy>
  <cp:revision>3</cp:revision>
  <dcterms:created xsi:type="dcterms:W3CDTF">2022-08-13T13:51:00Z</dcterms:created>
  <dcterms:modified xsi:type="dcterms:W3CDTF">2022-09-27T16:58:00Z</dcterms:modified>
</cp:coreProperties>
</file>